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51115987"/>
        <w:placeholder>
          <w:docPart w:val="244B049F3A51D44687C139587E2F12CC"/>
        </w:placeholder>
        <w:text/>
      </w:sdtPr>
      <w:sdtEndPr/>
      <w:sdtContent>
        <w:p w14:paraId="61E76DE2" w14:textId="64A3B2A9" w:rsidR="00AB5D2D" w:rsidRDefault="00E26F7D" w:rsidP="00121E80">
          <w:pPr>
            <w:pStyle w:val="KTHTitel"/>
          </w:pPr>
          <w:r>
            <w:t>Utbyte i Leuven</w:t>
          </w:r>
        </w:p>
      </w:sdtContent>
    </w:sdt>
    <w:p w14:paraId="066F62ED" w14:textId="77777777" w:rsidR="00121E80" w:rsidRDefault="00121E80" w:rsidP="00B579D2">
      <w:pPr>
        <w:pStyle w:val="Heading2"/>
      </w:pPr>
      <w:bookmarkStart w:id="1" w:name="_Innan_avresa"/>
      <w:bookmarkEnd w:id="1"/>
      <w:r>
        <w:t>Innan avresa</w:t>
      </w:r>
    </w:p>
    <w:p w14:paraId="7A32E02E" w14:textId="0639C566" w:rsidR="008A2E7C" w:rsidRPr="008A2E7C" w:rsidRDefault="00FB1F15" w:rsidP="008A2E7C">
      <w:pPr>
        <w:pStyle w:val="BodyText"/>
      </w:pPr>
      <w:sdt>
        <w:sdtPr>
          <w:id w:val="-371770377"/>
          <w:placeholder>
            <w:docPart w:val="A73D3931BF31B742800B54A6F12DAD6A"/>
          </w:placeholder>
        </w:sdtPr>
        <w:sdtEndPr/>
        <w:sdtContent>
          <w:r w:rsidR="00F45ED5">
            <w:t>Jag sökte utbyte då jag var sugen på att prova på att bo i ett annat land och att lära känna personer från</w:t>
          </w:r>
          <w:r w:rsidR="007B3C69">
            <w:t xml:space="preserve"> andra </w:t>
          </w:r>
          <w:r w:rsidR="00F45ED5">
            <w:t xml:space="preserve">länder. Jag tänkte att det skulle vara både rolig och lärorikt samtidigt som det vore najs med ett litet miljöombyte från KTH. Jag var ganska sent ute och sökte restplats under våren. Att jag valde Belgien och Leuven var en kombination av att det nästan bara fanns platser kvar i Europa att välja mellan, att jag kände att Belgien är ett intressant land att lära känna bättre och framförallt att jag känner en person som var där under våren som berättade att det var en soft stad med bland annat . europas största uteservering, jag var såld. </w:t>
          </w:r>
        </w:sdtContent>
      </w:sdt>
    </w:p>
    <w:p w14:paraId="0CCF4CDC" w14:textId="77777777" w:rsidR="007F5926" w:rsidRDefault="00121E80" w:rsidP="00B579D2">
      <w:pPr>
        <w:pStyle w:val="Heading2"/>
      </w:pPr>
      <w:r>
        <w:t>Ankomst</w:t>
      </w:r>
    </w:p>
    <w:p w14:paraId="07C4490D" w14:textId="0BB6C15C" w:rsidR="008A2E7C" w:rsidRPr="008A2E7C" w:rsidRDefault="00FB1F15" w:rsidP="00B579D2">
      <w:pPr>
        <w:pStyle w:val="BodyText"/>
      </w:pPr>
      <w:sdt>
        <w:sdtPr>
          <w:id w:val="-901823867"/>
          <w:placeholder>
            <w:docPart w:val="3950214FC29F5749B24888373189FC09"/>
          </w:placeholder>
        </w:sdtPr>
        <w:sdtEndPr/>
        <w:sdtContent>
          <w:r w:rsidR="00F45ED5">
            <w:t xml:space="preserve">Jag anlände ca 2 veckor innan lektionerna startade. Det var i efterhand kanske lite väl tidigt eftersom det var några dagar där jag knappt kände någon och att det var några dagar tills uppstyrda aktiviteter började. Det var både en del info från skolan om hur det funkar på universitetet och generell info om staden.  Det var också en introlektion i flamländska och aktiviteter som anordnades av ESN (Erasmus student network). ESN aktiviteterna var inte överdrivet roliga men man kom i kontakt med lite andra utbytesstudenter så det var värt att gå på dem. Det var allt från någon pub-crawl, en fest och andra aktiviteter där man mest hängde som anordnades. </w:t>
          </w:r>
        </w:sdtContent>
      </w:sdt>
    </w:p>
    <w:p w14:paraId="103322E2" w14:textId="77777777" w:rsidR="007F5926" w:rsidRDefault="00B579D2" w:rsidP="00B579D2">
      <w:pPr>
        <w:pStyle w:val="Heading2"/>
      </w:pPr>
      <w:r>
        <w:t>Ekonomi</w:t>
      </w:r>
    </w:p>
    <w:sdt>
      <w:sdtPr>
        <w:id w:val="628517916"/>
        <w:placeholder>
          <w:docPart w:val="AF509D4010B34345BF96722E82EBF45A"/>
        </w:placeholder>
      </w:sdtPr>
      <w:sdtEndPr/>
      <w:sdtContent>
        <w:p w14:paraId="14CE038F" w14:textId="36C0A0F6" w:rsidR="008A2E7C" w:rsidRPr="00E42E38" w:rsidRDefault="00F45ED5" w:rsidP="008A2E7C">
          <w:pPr>
            <w:pStyle w:val="BodyText"/>
            <w:rPr>
              <w:color w:val="808080"/>
            </w:rPr>
          </w:pPr>
          <w:r>
            <w:t xml:space="preserve">Jag sökte inga stipendier utöver erasmus. Prisläget i Belgien är överlag något billigare i Sverige men det är inte jättestor skillnad, famförallt inte när euron är dyr.  Det är främst alkohol som är billigare men det är ju ingen överraskning. Det var inga obligatoriska kostnader i samband med utbildningen, man erbjöds köpa ett busskort för hela terminen för jag tror det var 20 euro, har hört att man kan åka på en ganska hög återbetalningskostnad för det kortet om man inte klarar av sina kurser men är lite osäker på om det stämmer. Sammanfattningsvis skulle jag tro att både jag och en del svenskar jag hängde med hade ungefär lika stora utgifter under utbytet som vi brukar ha en vanlig månad i Sverige. </w:t>
          </w:r>
        </w:p>
      </w:sdtContent>
    </w:sdt>
    <w:p w14:paraId="3E6B350E" w14:textId="77777777" w:rsidR="00B579D2" w:rsidRDefault="00B579D2" w:rsidP="00B579D2">
      <w:pPr>
        <w:pStyle w:val="Heading2"/>
      </w:pPr>
      <w:r>
        <w:t>Boende</w:t>
      </w:r>
    </w:p>
    <w:sdt>
      <w:sdtPr>
        <w:id w:val="-508060571"/>
        <w:placeholder>
          <w:docPart w:val="C736D370ECE8254FA7B6D59CED493BB0"/>
        </w:placeholder>
      </w:sdtPr>
      <w:sdtEndPr/>
      <w:sdtContent>
        <w:p w14:paraId="6FFDED25" w14:textId="2101C643" w:rsidR="00F45ED5" w:rsidRDefault="00F45ED5" w:rsidP="00657CDA">
          <w:pPr>
            <w:pStyle w:val="BodyText"/>
          </w:pPr>
          <w:r>
            <w:t xml:space="preserve">Jag hittade mitt boende via en grupp på facebook, det finns flera stycken varav skolan mailade ut länkar till de flesta av dem i samband med att jag blev antagen. Det finns även boende att söka via skolan, tror det är både rum och lägenheter. Ett hett tips är att vara ute i god tid. Boende via skolan kräver att man är ute redan under våren för att ha en rimlig chans att få är min uppfattning. Själv var jag sent ute, startade i slutet av juli och det tog tills slutet av augusti tills jag lyckades få tag i en lägenhet. Skrev säkert till över 50 annonser men det var galet hög efterfrågan. Vet att det är boendebrist i Leuven och har även för mig att det var extra mycket utbytesstudenter under hösten pga eftersläpning efter Covid som gjorde boendebristen värre. Det boende jag väl fick tag i var av fullständigt usel kvalitet. Företaget jag hyrde av hade precis köpt lägenhetshuset för att renovera upp alla lägenheter. Men då de inte fick bygglov förens februari beslutade de att hyra ut under hösten. Jag </w:t>
          </w:r>
          <w:r>
            <w:lastRenderedPageBreak/>
            <w:t>betalde €625/mån, vilket var väldigt dyrt för kvaliteten på boende. Överlag ligger boendekostnad mellan ca $400 för rum/lägenheter via skolan och på private marknaden går det att hitta ganska bra boende för ca €</w:t>
          </w:r>
          <w:r w:rsidR="007B3C69">
            <w:t>4</w:t>
          </w:r>
          <w:r>
            <w:t>00-€750.</w:t>
          </w:r>
          <w:r w:rsidR="005D35A7">
            <w:t xml:space="preserve"> </w:t>
          </w:r>
        </w:p>
      </w:sdtContent>
    </w:sdt>
    <w:p w14:paraId="589EB660" w14:textId="77777777" w:rsidR="00B579D2" w:rsidRDefault="00B579D2" w:rsidP="00D7554F">
      <w:pPr>
        <w:pStyle w:val="Heading2"/>
      </w:pPr>
      <w:r>
        <w:t>Universitetet</w:t>
      </w:r>
      <w:r w:rsidR="007D2419">
        <w:t xml:space="preserve"> </w:t>
      </w:r>
      <w:r w:rsidR="00BA0ABC">
        <w:t>och studierna</w:t>
      </w:r>
    </w:p>
    <w:p w14:paraId="5BC7649A" w14:textId="31A67307" w:rsidR="00657CDA" w:rsidRDefault="00FB1F15" w:rsidP="00657CDA">
      <w:pPr>
        <w:pStyle w:val="BodyText"/>
      </w:pPr>
      <w:sdt>
        <w:sdtPr>
          <w:id w:val="434178384"/>
          <w:placeholder>
            <w:docPart w:val="A91E401C35C93F4896D4D90649BE718E"/>
          </w:placeholder>
        </w:sdtPr>
        <w:sdtEndPr/>
        <w:sdtContent>
          <w:r w:rsidR="005D35A7">
            <w:t xml:space="preserve">KU Leuven är ett stort universitet med jag tror 50 000 + studenter, vilket är ca halva Leuvens befolkning. Universitetet bedriver undervisning inom de flesta områden, ”engineering, business, law” osv. Jag var antagen till engineering fakultetet och läste även 2 kurser på business. Skolan har inte riktigt ett campus utan de olika fakulteten är utspridda, engineering låg ca 2 km utanför staden medans de flesta andra fakultet låg inne i Leuven. Själva undervisningen tycker jag är relativt lik den jag har haft på kth. Den stora skillnaden är att det endast är en tentaperiod i Leuven, som är väldigt lång, tentaperioden pågick mellan ca 10 jan – 4 feb. Alltså pågick nästan alla mina kurser från slutet på september till slutet på januari, det innebar att man alltid har många bollar i luften och kurserna läses i ganska långsamt tempo. Jag gillar inte det upplägget eftersom det innebar att första månaden var väldigt lugn, sedan började kurser starta upp ganska stora inlämningar varav alla skulle in innan jul och sedan har man tenta i alla under samma period. </w:t>
          </w:r>
        </w:sdtContent>
      </w:sdt>
    </w:p>
    <w:p w14:paraId="0B6B5F16" w14:textId="77777777" w:rsidR="00326005" w:rsidRDefault="00326005" w:rsidP="00BA0ABC">
      <w:pPr>
        <w:pStyle w:val="Heading2"/>
      </w:pPr>
      <w:r>
        <w:t>Kurser</w:t>
      </w:r>
    </w:p>
    <w:sdt>
      <w:sdtPr>
        <w:rPr>
          <w:rFonts w:ascii="Times New Roman" w:eastAsia="Times New Roman" w:hAnsi="Times New Roman" w:cs="Times New Roman"/>
          <w:sz w:val="24"/>
          <w:szCs w:val="24"/>
          <w:lang w:eastAsia="en-GB"/>
        </w:rPr>
        <w:id w:val="-1809931092"/>
        <w:placeholder>
          <w:docPart w:val="9D4921F553EFA9489BDC2E65F7C3B801"/>
        </w:placeholder>
      </w:sdtPr>
      <w:sdtEndPr/>
      <w:sdtContent>
        <w:p w14:paraId="755AF33E" w14:textId="2BD729B0" w:rsidR="005D35A7" w:rsidRPr="005D35A7" w:rsidRDefault="005D35A7" w:rsidP="00657CDA">
          <w:pPr>
            <w:pStyle w:val="BodyText"/>
          </w:pPr>
          <w:r w:rsidRPr="005D35A7">
            <w:t xml:space="preserve">Kurserna jag läste var följande: </w:t>
          </w:r>
        </w:p>
        <w:p w14:paraId="0FA9F309" w14:textId="58CEB7B6" w:rsidR="005D35A7" w:rsidRPr="005D35A7" w:rsidRDefault="005D35A7" w:rsidP="005D35A7">
          <w:pPr>
            <w:pStyle w:val="NormalWeb"/>
            <w:rPr>
              <w:rFonts w:asciiTheme="minorHAnsi" w:eastAsiaTheme="minorHAnsi" w:hAnsiTheme="minorHAnsi" w:cstheme="minorBidi"/>
              <w:sz w:val="20"/>
              <w:szCs w:val="20"/>
              <w:lang w:val="sv-SE" w:eastAsia="en-US"/>
            </w:rPr>
          </w:pPr>
          <w:r w:rsidRPr="005D35A7">
            <w:rPr>
              <w:rFonts w:asciiTheme="minorHAnsi" w:eastAsiaTheme="minorHAnsi" w:hAnsiTheme="minorHAnsi" w:cstheme="minorBidi"/>
              <w:b/>
              <w:bCs/>
              <w:sz w:val="20"/>
              <w:szCs w:val="20"/>
              <w:lang w:val="sv-SE" w:eastAsia="en-US"/>
            </w:rPr>
            <w:t xml:space="preserve">Foundations of Quantitative Risk Measurement (D0R57B): </w:t>
          </w:r>
          <w:r w:rsidRPr="005D35A7">
            <w:rPr>
              <w:rFonts w:asciiTheme="minorHAnsi" w:eastAsiaTheme="minorHAnsi" w:hAnsiTheme="minorHAnsi" w:cstheme="minorBidi"/>
              <w:sz w:val="20"/>
              <w:szCs w:val="20"/>
              <w:lang w:val="sv-SE" w:eastAsia="en-US"/>
            </w:rPr>
            <w:t xml:space="preserve">Denna och Investmenst läste jag för att </w:t>
          </w:r>
          <w:r>
            <w:rPr>
              <w:rFonts w:asciiTheme="minorHAnsi" w:eastAsiaTheme="minorHAnsi" w:hAnsiTheme="minorHAnsi" w:cstheme="minorBidi"/>
              <w:sz w:val="20"/>
              <w:szCs w:val="20"/>
              <w:lang w:val="sv-SE" w:eastAsia="en-US"/>
            </w:rPr>
            <w:t xml:space="preserve">tillgodoräkna </w:t>
          </w:r>
          <w:r w:rsidRPr="005D35A7">
            <w:rPr>
              <w:rFonts w:asciiTheme="minorHAnsi" w:eastAsiaTheme="minorHAnsi" w:hAnsiTheme="minorHAnsi" w:cstheme="minorBidi"/>
              <w:sz w:val="20"/>
              <w:szCs w:val="20"/>
              <w:lang w:val="sv-SE" w:eastAsia="en-US"/>
            </w:rPr>
            <w:t>Portföljteori och riskvärdering</w:t>
          </w:r>
          <w:r>
            <w:rPr>
              <w:rFonts w:asciiTheme="minorHAnsi" w:eastAsiaTheme="minorHAnsi" w:hAnsiTheme="minorHAnsi" w:cstheme="minorBidi"/>
              <w:sz w:val="20"/>
              <w:szCs w:val="20"/>
              <w:lang w:val="sv-SE" w:eastAsia="en-US"/>
            </w:rPr>
            <w:t xml:space="preserve"> (</w:t>
          </w:r>
          <w:r w:rsidRPr="005D35A7">
            <w:rPr>
              <w:rFonts w:asciiTheme="minorHAnsi" w:eastAsiaTheme="minorHAnsi" w:hAnsiTheme="minorHAnsi" w:cstheme="minorBidi"/>
              <w:sz w:val="20"/>
              <w:szCs w:val="20"/>
              <w:lang w:val="sv-SE" w:eastAsia="en-US"/>
            </w:rPr>
            <w:t>SF2942</w:t>
          </w:r>
          <w:r>
            <w:rPr>
              <w:rFonts w:asciiTheme="minorHAnsi" w:eastAsiaTheme="minorHAnsi" w:hAnsiTheme="minorHAnsi" w:cstheme="minorBidi"/>
              <w:sz w:val="20"/>
              <w:szCs w:val="20"/>
              <w:lang w:val="sv-SE" w:eastAsia="en-US"/>
            </w:rPr>
            <w:t xml:space="preserve">). Kursen läste jag på business fakultetet och det var den enda av mina kurser som inte startade i september utan den började istället i slutet av november och lästes i högre hastighet. Kursen byggde väldigt mycket på sannolikhetsteori och det krävdes ganska mycket plugg inför tentan. Som tur för mig hade jag den som första tenta och det var ganska många dagar tills nästa så jag kunde verkligen lägga tid på den.  </w:t>
          </w:r>
        </w:p>
        <w:p w14:paraId="513CD2D8" w14:textId="42E72226" w:rsidR="005D35A7" w:rsidRPr="005D35A7" w:rsidRDefault="005D35A7" w:rsidP="005D35A7">
          <w:pPr>
            <w:pStyle w:val="NormalWeb"/>
            <w:rPr>
              <w:rFonts w:asciiTheme="minorHAnsi" w:eastAsiaTheme="minorHAnsi" w:hAnsiTheme="minorHAnsi" w:cstheme="minorBidi"/>
              <w:sz w:val="20"/>
              <w:szCs w:val="20"/>
              <w:lang w:val="sv-SE" w:eastAsia="en-US"/>
            </w:rPr>
          </w:pPr>
          <w:r w:rsidRPr="005D35A7">
            <w:rPr>
              <w:rFonts w:asciiTheme="minorHAnsi" w:eastAsiaTheme="minorHAnsi" w:hAnsiTheme="minorHAnsi" w:cstheme="minorBidi"/>
              <w:b/>
              <w:bCs/>
              <w:sz w:val="20"/>
              <w:szCs w:val="20"/>
              <w:lang w:val="sv-SE" w:eastAsia="en-US"/>
            </w:rPr>
            <w:t>Investments (D0M32B):</w:t>
          </w:r>
          <w:r>
            <w:rPr>
              <w:rFonts w:asciiTheme="minorHAnsi" w:eastAsiaTheme="minorHAnsi" w:hAnsiTheme="minorHAnsi" w:cstheme="minorBidi"/>
              <w:b/>
              <w:bCs/>
              <w:sz w:val="20"/>
              <w:szCs w:val="20"/>
              <w:lang w:val="sv-SE" w:eastAsia="en-US"/>
            </w:rPr>
            <w:t xml:space="preserve"> </w:t>
          </w:r>
          <w:r>
            <w:rPr>
              <w:rFonts w:asciiTheme="minorHAnsi" w:eastAsiaTheme="minorHAnsi" w:hAnsiTheme="minorHAnsi" w:cstheme="minorBidi"/>
              <w:sz w:val="20"/>
              <w:szCs w:val="20"/>
              <w:lang w:val="sv-SE" w:eastAsia="en-US"/>
            </w:rPr>
            <w:t xml:space="preserve">Läste även denna kurs på business fakultetet. Kursens upplägg var att det var en </w:t>
          </w:r>
          <w:r w:rsidRPr="005D35A7">
            <w:rPr>
              <w:rFonts w:asciiTheme="minorHAnsi" w:eastAsiaTheme="minorHAnsi" w:hAnsiTheme="minorHAnsi" w:cstheme="minorBidi"/>
              <w:sz w:val="20"/>
              <w:szCs w:val="20"/>
              <w:lang w:val="sv-SE" w:eastAsia="en-US"/>
            </w:rPr>
            <w:t xml:space="preserve">gruppuppgift 2 och 2 som skulle in innan jul och sedan en tenta i januari. Kursen var ganska bredd och gick igenom många olika finansiella instrument och teorier portförljförvaltning och hur en portföljs prestation kan utvärderas. Skulle inte säga att den var jättesvår men tyckte den var intressant och kände att jag lärde mig en hel del. </w:t>
          </w:r>
        </w:p>
        <w:p w14:paraId="141DDCE1" w14:textId="0191C9AF" w:rsidR="005D35A7" w:rsidRPr="005D35A7" w:rsidRDefault="005D35A7" w:rsidP="005D35A7">
          <w:pPr>
            <w:pStyle w:val="NormalWeb"/>
            <w:rPr>
              <w:rFonts w:asciiTheme="minorHAnsi" w:eastAsiaTheme="minorHAnsi" w:hAnsiTheme="minorHAnsi" w:cstheme="minorBidi"/>
              <w:b/>
              <w:bCs/>
              <w:sz w:val="20"/>
              <w:szCs w:val="20"/>
              <w:lang w:val="sv-SE" w:eastAsia="en-US"/>
            </w:rPr>
          </w:pPr>
          <w:r w:rsidRPr="005D35A7">
            <w:rPr>
              <w:rFonts w:asciiTheme="minorHAnsi" w:eastAsiaTheme="minorHAnsi" w:hAnsiTheme="minorHAnsi" w:cstheme="minorBidi"/>
              <w:b/>
              <w:bCs/>
              <w:sz w:val="20"/>
              <w:szCs w:val="20"/>
              <w:lang w:val="sv-SE" w:eastAsia="en-US"/>
            </w:rPr>
            <w:t xml:space="preserve">Innovation Management and Strategy (D0H36A): </w:t>
          </w:r>
          <w:r w:rsidRPr="005D35A7">
            <w:rPr>
              <w:rFonts w:asciiTheme="minorHAnsi" w:eastAsiaTheme="minorHAnsi" w:hAnsiTheme="minorHAnsi" w:cstheme="minorBidi"/>
              <w:sz w:val="20"/>
              <w:szCs w:val="20"/>
              <w:lang w:val="sv-SE" w:eastAsia="en-US"/>
            </w:rPr>
            <w:t>Läste denna för att tillgodoräkna ME2322  - Industriell omvandling och teknisk innovation</w:t>
          </w:r>
          <w:r>
            <w:rPr>
              <w:rFonts w:asciiTheme="minorHAnsi" w:eastAsiaTheme="minorHAnsi" w:hAnsiTheme="minorHAnsi" w:cstheme="minorBidi"/>
              <w:sz w:val="20"/>
              <w:szCs w:val="20"/>
              <w:lang w:val="sv-SE" w:eastAsia="en-US"/>
            </w:rPr>
            <w:t xml:space="preserve">. Kursen bestod av ett stort grupparbete 4-5 personer per grupp som skulle in innan jul. Det var att man skulle skriva en rapport på ca 15 sidor om valfritt område som togs upp i kursen. Kursen behandlade dels hur olika aktörer kan bidra till innovation , entrepreneurer, stora företag osv. Sedan behandlas hur innovation kan främjas i stort, tänk regleringar, patentlagstiftning, universitetens roll i samhället osv. Sedan var en tredje del av kursen mer fokuserad på hur man kan främja innovation inom en organisation, hur företag kan organiseras osv. Professorn i kursen älskade vetenskapliga artiklar och man var tvunget att läsa väldigt många sådana och hålla koll på var olika forskare tycker om olika frågor inför tentan. Tentan var mer fokuserad på att förklara vad andra tycker än att kunna argumentara själv vilket skiljer lite mot hur det brukar var i sverige. </w:t>
          </w:r>
        </w:p>
        <w:p w14:paraId="3A4E433E" w14:textId="0C24A26D" w:rsidR="005D35A7" w:rsidRPr="005D35A7" w:rsidRDefault="005D35A7" w:rsidP="005D35A7">
          <w:pPr>
            <w:pStyle w:val="NormalWeb"/>
            <w:rPr>
              <w:rFonts w:asciiTheme="minorHAnsi" w:eastAsiaTheme="minorHAnsi" w:hAnsiTheme="minorHAnsi" w:cstheme="minorBidi"/>
              <w:sz w:val="20"/>
              <w:szCs w:val="20"/>
              <w:lang w:val="sv-SE" w:eastAsia="en-US"/>
            </w:rPr>
          </w:pPr>
          <w:r w:rsidRPr="005D35A7">
            <w:rPr>
              <w:rFonts w:asciiTheme="minorHAnsi" w:eastAsiaTheme="minorHAnsi" w:hAnsiTheme="minorHAnsi" w:cstheme="minorBidi"/>
              <w:b/>
              <w:bCs/>
              <w:sz w:val="20"/>
              <w:szCs w:val="20"/>
              <w:lang w:val="sv-SE" w:eastAsia="en-US"/>
            </w:rPr>
            <w:t>Data Mining and Neural Networks (H03V7B):</w:t>
          </w:r>
          <w:r w:rsidRPr="005D35A7">
            <w:rPr>
              <w:rFonts w:asciiTheme="minorHAnsi" w:eastAsiaTheme="minorHAnsi" w:hAnsiTheme="minorHAnsi" w:cstheme="minorBidi"/>
              <w:sz w:val="20"/>
              <w:szCs w:val="20"/>
              <w:lang w:val="sv-SE" w:eastAsia="en-US"/>
            </w:rPr>
            <w:t xml:space="preserve"> Denna kursen läste jag som valfri, </w:t>
          </w:r>
          <w:r>
            <w:rPr>
              <w:rFonts w:asciiTheme="minorHAnsi" w:eastAsiaTheme="minorHAnsi" w:hAnsiTheme="minorHAnsi" w:cstheme="minorBidi"/>
              <w:sz w:val="20"/>
              <w:szCs w:val="20"/>
              <w:lang w:val="sv-SE" w:eastAsia="en-US"/>
            </w:rPr>
            <w:t xml:space="preserve">den lästes under engineering fakultetets matematik del. Kursen tycker jag var väldigt intressant och man fick lära sig ganska brett om neurala nätverk,  både många olika tillämpningsområden och olika sorters algoritmer. Kursen bestod av en väldigt stor inlämning för att vara 4 credits som skulle in under julledigheten och sedan en muntlig tentamen. Inlämningen bestod av massa labbar som skulle göras i matlab och sedan en rapport på 24 sidor. Labbarna var inte överdrivet svåra men de tog väldigt lång tid eftersom flertalet uppgifter krävde att man skulle hitta det bästa nätverket för en speciell uppgift och jämföra olika nätverkstrukturer. För att kunna göra en sådan utvärdering behövdes nätverken tränas massor av gånger vilket tog lång tid och gjorde det svårt att vara snabb eftersom en stor del av tiden innebar att man väntade på programmet att göra klart sina beräkningar.  Överlag en intressant kurs att läsa men jag har nog aldrig lagt ner så mycket tid per credit/hp i någon annan kurs. </w:t>
          </w:r>
        </w:p>
        <w:p w14:paraId="4525B856" w14:textId="406AA053" w:rsidR="005D35A7" w:rsidRPr="005D35A7" w:rsidRDefault="005D35A7" w:rsidP="005D35A7">
          <w:pPr>
            <w:pStyle w:val="NormalWeb"/>
            <w:rPr>
              <w:rFonts w:asciiTheme="minorHAnsi" w:eastAsiaTheme="minorHAnsi" w:hAnsiTheme="minorHAnsi" w:cstheme="minorBidi"/>
              <w:sz w:val="20"/>
              <w:szCs w:val="20"/>
              <w:lang w:val="sv-SE" w:eastAsia="en-US"/>
            </w:rPr>
          </w:pPr>
          <w:r w:rsidRPr="005D35A7">
            <w:rPr>
              <w:rFonts w:asciiTheme="minorHAnsi" w:eastAsiaTheme="minorHAnsi" w:hAnsiTheme="minorHAnsi" w:cstheme="minorBidi"/>
              <w:b/>
              <w:bCs/>
              <w:sz w:val="20"/>
              <w:szCs w:val="20"/>
              <w:lang w:val="sv-SE" w:eastAsia="en-US"/>
            </w:rPr>
            <w:t xml:space="preserve">Freight Transport Management (H05K3A): </w:t>
          </w:r>
          <w:r w:rsidRPr="005D35A7">
            <w:rPr>
              <w:rFonts w:asciiTheme="minorHAnsi" w:eastAsiaTheme="minorHAnsi" w:hAnsiTheme="minorHAnsi" w:cstheme="minorBidi"/>
              <w:sz w:val="20"/>
              <w:szCs w:val="20"/>
              <w:lang w:val="sv-SE" w:eastAsia="en-US"/>
            </w:rPr>
            <w:t xml:space="preserve">läste även denna kursen </w:t>
          </w:r>
          <w:r>
            <w:rPr>
              <w:rFonts w:asciiTheme="minorHAnsi" w:eastAsiaTheme="minorHAnsi" w:hAnsiTheme="minorHAnsi" w:cstheme="minorBidi"/>
              <w:sz w:val="20"/>
              <w:szCs w:val="20"/>
              <w:lang w:val="sv-SE" w:eastAsia="en-US"/>
            </w:rPr>
            <w:t xml:space="preserve">som valfri och den lästes </w:t>
          </w:r>
          <w:r w:rsidRPr="005D35A7">
            <w:rPr>
              <w:rFonts w:asciiTheme="minorHAnsi" w:eastAsiaTheme="minorHAnsi" w:hAnsiTheme="minorHAnsi" w:cstheme="minorBidi"/>
              <w:sz w:val="20"/>
              <w:szCs w:val="20"/>
              <w:lang w:val="sv-SE" w:eastAsia="en-US"/>
            </w:rPr>
            <w:t>på engineering fakultet</w:t>
          </w:r>
          <w:r>
            <w:rPr>
              <w:rFonts w:asciiTheme="minorHAnsi" w:eastAsiaTheme="minorHAnsi" w:hAnsiTheme="minorHAnsi" w:cstheme="minorBidi"/>
              <w:sz w:val="20"/>
              <w:szCs w:val="20"/>
              <w:lang w:val="sv-SE" w:eastAsia="en-US"/>
            </w:rPr>
            <w:t xml:space="preserve">et. Det var en ganska enkel kurs som bestod av en ganska stor inlämning som skulle in lite i mitten av januari och själva tentamen var ett pass/fail quiz och en presentation av sin inlämning för proffesorerna. Kursen behandlande dels hur europas logistiska infrastruktur är uppbyggd. Belgien är ett land med stora hamnar där mycket produkter från andra världsdelar som ska till europa anländer vid. Därav har de en väldigt stor logistisk sektor. Kursen behandlade även en del management frågor, hur företag bör organisera sin logistik beroende på vad man säljer osv. Överlag en ganska enkel kurs som inte tog alltför mycket tid. </w:t>
          </w:r>
        </w:p>
        <w:p w14:paraId="4DC9C976" w14:textId="58D77BEF" w:rsidR="005D35A7" w:rsidRDefault="005D35A7" w:rsidP="005D35A7">
          <w:pPr>
            <w:pStyle w:val="NormalWeb"/>
            <w:rPr>
              <w:rFonts w:asciiTheme="minorHAnsi" w:eastAsiaTheme="minorHAnsi" w:hAnsiTheme="minorHAnsi" w:cstheme="minorBidi"/>
              <w:sz w:val="20"/>
              <w:szCs w:val="20"/>
              <w:lang w:val="sv-SE" w:eastAsia="en-US"/>
            </w:rPr>
          </w:pPr>
          <w:r w:rsidRPr="005D35A7">
            <w:rPr>
              <w:rFonts w:asciiTheme="minorHAnsi" w:eastAsiaTheme="minorHAnsi" w:hAnsiTheme="minorHAnsi" w:cstheme="minorBidi"/>
              <w:b/>
              <w:bCs/>
              <w:sz w:val="20"/>
              <w:szCs w:val="20"/>
              <w:lang w:val="sv-SE" w:eastAsia="en-US"/>
            </w:rPr>
            <w:t xml:space="preserve">System Identification and Modeling (H03E1B): </w:t>
          </w:r>
          <w:r w:rsidRPr="005D35A7">
            <w:rPr>
              <w:rFonts w:asciiTheme="minorHAnsi" w:eastAsiaTheme="minorHAnsi" w:hAnsiTheme="minorHAnsi" w:cstheme="minorBidi"/>
              <w:sz w:val="20"/>
              <w:szCs w:val="20"/>
              <w:lang w:val="sv-SE" w:eastAsia="en-US"/>
            </w:rPr>
            <w:t>Anmälde mig till denna som valfri</w:t>
          </w:r>
          <w:r>
            <w:rPr>
              <w:rFonts w:asciiTheme="minorHAnsi" w:eastAsiaTheme="minorHAnsi" w:hAnsiTheme="minorHAnsi" w:cstheme="minorBidi"/>
              <w:sz w:val="20"/>
              <w:szCs w:val="20"/>
              <w:lang w:val="sv-SE" w:eastAsia="en-US"/>
            </w:rPr>
            <w:t xml:space="preserve"> och även den på engineering fakultetet. Valde dock att hoppa av den hade ett liknande upplägg som data mining och jag inte pallade läsa två kursen som krävde väldigt mycket jobb för 2 credits. Jag saknade en hel del förkunskaper till denna kurs och det gjorde att labbarna som skulle göras tog väldigt lång tid. Att fullfölja kursen hade inneburit att jag inte hade kunnat kolla så mycket fotbolls vm i december som jag ville. </w:t>
          </w:r>
        </w:p>
        <w:p w14:paraId="78670EBD" w14:textId="30792872" w:rsidR="005D35A7" w:rsidRPr="005D35A7" w:rsidRDefault="005D35A7" w:rsidP="005D35A7">
          <w:pPr>
            <w:pStyle w:val="NormalWeb"/>
            <w:rPr>
              <w:rFonts w:asciiTheme="minorHAnsi" w:eastAsiaTheme="minorHAnsi" w:hAnsiTheme="minorHAnsi" w:cstheme="minorBidi"/>
              <w:sz w:val="20"/>
              <w:szCs w:val="20"/>
              <w:lang w:val="sv-SE" w:eastAsia="en-US"/>
            </w:rPr>
          </w:pPr>
          <w:r>
            <w:rPr>
              <w:rFonts w:asciiTheme="minorHAnsi" w:eastAsiaTheme="minorHAnsi" w:hAnsiTheme="minorHAnsi" w:cstheme="minorBidi"/>
              <w:sz w:val="20"/>
              <w:szCs w:val="20"/>
              <w:lang w:val="sv-SE" w:eastAsia="en-US"/>
            </w:rPr>
            <w:t xml:space="preserve">Ingen av kurserna hade någon obligatorisk närvaro.  </w:t>
          </w:r>
        </w:p>
      </w:sdtContent>
    </w:sdt>
    <w:p w14:paraId="6C1F53F0" w14:textId="77777777" w:rsidR="00B579D2" w:rsidRPr="00B579D2" w:rsidRDefault="00B579D2" w:rsidP="00D7554F">
      <w:pPr>
        <w:pStyle w:val="Heading2"/>
      </w:pPr>
      <w:r>
        <w:t>Staden och landet</w:t>
      </w:r>
    </w:p>
    <w:p w14:paraId="08E40BD0" w14:textId="61DE6A02" w:rsidR="00657CDA" w:rsidRDefault="00FB1F15" w:rsidP="00657CDA">
      <w:pPr>
        <w:pStyle w:val="BodyText"/>
      </w:pPr>
      <w:sdt>
        <w:sdtPr>
          <w:id w:val="940566103"/>
          <w:placeholder>
            <w:docPart w:val="407A467097825C4C8D92D2B10A484698"/>
          </w:placeholder>
        </w:sdtPr>
        <w:sdtEndPr/>
        <w:sdtContent>
          <w:r w:rsidR="005D35A7">
            <w:t xml:space="preserve">Min uppfattning av Belgien och Leuven är att det är ett trevligt land. Leuven och de flesta andra städer jag besökte i Belgien har flera mysiga torg med massor av barer, de är väldigt stolta över sin ölkultur. Vad de dock inte bör vara stolta över är sin matkultur som är väldigt fokuserad kring pommes frites. Jag skulle även vilja säga att landet är mindre utvecklat än Sverige, när man kommer ifrån de fina torgen är ganska många byggnader lite nergångna. Ett stort plus är att de har väldigt bra transport </w:t>
          </w:r>
          <w:r w:rsidR="007B3C69">
            <w:t>infrastruktur</w:t>
          </w:r>
          <w:r w:rsidR="005D35A7">
            <w:t xml:space="preserve">. Att ta sig från ena sidan av landet till den andra är inte svårare än att åka med </w:t>
          </w:r>
          <w:r w:rsidR="007B3C69">
            <w:t>Stockholms</w:t>
          </w:r>
          <w:r w:rsidR="005D35A7">
            <w:t xml:space="preserve"> kollektivtrafik. Man behöver inte boka biljett i förväg till tåg utan det är bara att gå på och billjetter kostar ca €5. </w:t>
          </w:r>
        </w:sdtContent>
      </w:sdt>
    </w:p>
    <w:p w14:paraId="2FA5D426" w14:textId="77777777" w:rsidR="00B579D2" w:rsidRDefault="00B579D2" w:rsidP="00B579D2">
      <w:pPr>
        <w:pStyle w:val="Heading2"/>
      </w:pPr>
      <w:r>
        <w:t>Fritid och sociala aktiviteter</w:t>
      </w:r>
    </w:p>
    <w:sdt>
      <w:sdtPr>
        <w:id w:val="-1931957519"/>
        <w:placeholder>
          <w:docPart w:val="D7F6ABABA815F04D8C9209D031BBA4BE"/>
        </w:placeholder>
      </w:sdtPr>
      <w:sdtEndPr/>
      <w:sdtContent>
        <w:p w14:paraId="4EF50F94" w14:textId="77777777" w:rsidR="005D35A7" w:rsidRDefault="005D35A7" w:rsidP="00657CDA">
          <w:pPr>
            <w:pStyle w:val="BodyText"/>
          </w:pPr>
          <w:r>
            <w:t xml:space="preserve">Skolan har väldigt bra med utbud av aktiviteter. Det finns en stor idrottsanläggning och det anordnas exempelvis fotbollsträningar och även andra sporter för erasmusstudenter varje vecka som är gratis att vara med på. Jag gjorde själv bara en träning för lyckades paja knät första gången jag provade, otur… Vid idrottsanläggningen finns även bra gym som är ganska billigt och man kan spela vollyboll gratis. </w:t>
          </w:r>
        </w:p>
        <w:p w14:paraId="07C88861" w14:textId="043FC2B2" w:rsidR="00657CDA" w:rsidRDefault="005D35A7" w:rsidP="00657CDA">
          <w:pPr>
            <w:pStyle w:val="BodyText"/>
          </w:pPr>
          <w:r>
            <w:t>I belgien finns det något som heter Cantus. Det är ungefär som en sittning i Sverige, fast man dricker bara öl och sjunger</w:t>
          </w:r>
          <w:r w:rsidR="007B3C69">
            <w:t>.</w:t>
          </w:r>
          <w:r>
            <w:t xml:space="preserve"> Jag föredrar nog konceptet sittning men Cantusarna var väldigt roliga. Det </w:t>
          </w:r>
          <w:r w:rsidR="007B3C69">
            <w:t>anordnades</w:t>
          </w:r>
          <w:r>
            <w:t xml:space="preserve"> flertalet sådana av </w:t>
          </w:r>
          <w:r w:rsidR="007B3C69">
            <w:t>Erasmus</w:t>
          </w:r>
          <w:r>
            <w:t xml:space="preserve"> nätverket för utbytesstudenter och det fanns även cantusar för icke utbytare. De var dock på flamlänska så det var roligare att gå via erasmus. </w:t>
          </w:r>
        </w:p>
        <w:p w14:paraId="1162D365" w14:textId="2682CD28" w:rsidR="005D35A7" w:rsidRDefault="005D35A7" w:rsidP="00657CDA">
          <w:pPr>
            <w:pStyle w:val="BodyText"/>
          </w:pPr>
          <w:r>
            <w:t>Erasmusnätverket ordnate även en hel del tripps, det kunde vara till städer i Belgien över dagen men även längre bort över en hel helg. Jag var lite dålig på att utbyttja detta men jag åk</w:t>
          </w:r>
          <w:r w:rsidR="007B3C69">
            <w:t>te</w:t>
          </w:r>
          <w:r>
            <w:t xml:space="preserve"> med när de </w:t>
          </w:r>
          <w:r w:rsidR="007B3C69">
            <w:t>anordnades</w:t>
          </w:r>
          <w:r>
            <w:t xml:space="preserve"> en tripp till Munchen och Oktoberfest. </w:t>
          </w:r>
        </w:p>
      </w:sdtContent>
    </w:sdt>
    <w:p w14:paraId="3324AB29" w14:textId="77777777" w:rsidR="0083772A" w:rsidRDefault="0083772A" w:rsidP="00B579D2">
      <w:pPr>
        <w:pStyle w:val="Heading2"/>
      </w:pPr>
      <w:r>
        <w:t>Hållbarhet</w:t>
      </w:r>
    </w:p>
    <w:p w14:paraId="20C70708" w14:textId="7DDBBD82" w:rsidR="0083772A" w:rsidRPr="0083772A" w:rsidRDefault="00FB1F15" w:rsidP="0083772A">
      <w:pPr>
        <w:pStyle w:val="BodyText"/>
      </w:pPr>
      <w:sdt>
        <w:sdtPr>
          <w:id w:val="145014651"/>
          <w:placeholder>
            <w:docPart w:val="6C30382449E8DF41A6B2646C98B1717D"/>
          </w:placeholder>
        </w:sdtPr>
        <w:sdtEndPr/>
        <w:sdtContent>
          <w:r w:rsidR="007B3C69">
            <w:t xml:space="preserve">Jag flög ner då det är väldigt mycket smidigare än att åka tåg. Väl på plats var hållbarhet inget som jag tänkte på särskilt mycket. Man källsorterade sina sopor, det var väl det. </w:t>
          </w:r>
        </w:sdtContent>
      </w:sdt>
      <w:r w:rsidR="005C69CD">
        <w:t xml:space="preserve"> </w:t>
      </w:r>
    </w:p>
    <w:p w14:paraId="0E658E28" w14:textId="77777777" w:rsidR="00B579D2" w:rsidRDefault="00D7554F" w:rsidP="00B579D2">
      <w:pPr>
        <w:pStyle w:val="Heading2"/>
      </w:pPr>
      <w:r>
        <w:t>Rekommendationer och övriga reflektioner</w:t>
      </w:r>
    </w:p>
    <w:p w14:paraId="690B5C9C" w14:textId="4129A24E" w:rsidR="004E1BAD" w:rsidRPr="001D3BA8" w:rsidRDefault="00FB1F15" w:rsidP="004E1BAD">
      <w:pPr>
        <w:pStyle w:val="BodyText"/>
      </w:pPr>
      <w:sdt>
        <w:sdtPr>
          <w:id w:val="334344363"/>
          <w:placeholder>
            <w:docPart w:val="84E3DD451813294181FACF285A1738C3"/>
          </w:placeholder>
        </w:sdtPr>
        <w:sdtEndPr/>
        <w:sdtContent>
          <w:r w:rsidR="007B3C69">
            <w:t xml:space="preserve">Jag hängde främst med andra svenska studenter, ett hett tips är att verkligen försöka lära känna fler personer från andra länder och se till att göra det i början! </w:t>
          </w:r>
        </w:sdtContent>
      </w:sdt>
    </w:p>
    <w:sectPr w:rsidR="004E1BAD" w:rsidRPr="001D3BA8" w:rsidSect="005219F9">
      <w:headerReference w:type="default" r:id="rId8"/>
      <w:footerReference w:type="default" r:id="rId9"/>
      <w:headerReference w:type="first" r:id="rId10"/>
      <w:footerReference w:type="first" r:id="rId11"/>
      <w:pgSz w:w="11906" w:h="16838" w:code="9"/>
      <w:pgMar w:top="1134" w:right="1418" w:bottom="1134" w:left="1418"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1C5C0" w14:textId="77777777" w:rsidR="00FB1F15" w:rsidRDefault="00FB1F15" w:rsidP="00AB37AC">
      <w:r>
        <w:separator/>
      </w:r>
    </w:p>
  </w:endnote>
  <w:endnote w:type="continuationSeparator" w:id="0">
    <w:p w14:paraId="6712D40A" w14:textId="77777777" w:rsidR="00FB1F15" w:rsidRDefault="00FB1F15"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7241B6F5" w14:textId="77777777" w:rsidTr="007A0DF9">
      <w:tc>
        <w:tcPr>
          <w:tcW w:w="7994" w:type="dxa"/>
        </w:tcPr>
        <w:p w14:paraId="5305275A" w14:textId="77777777" w:rsidR="006A7494" w:rsidRDefault="006A7494" w:rsidP="007A0DF9">
          <w:pPr>
            <w:pStyle w:val="Footer"/>
          </w:pPr>
        </w:p>
      </w:tc>
      <w:tc>
        <w:tcPr>
          <w:tcW w:w="1134" w:type="dxa"/>
          <w:vAlign w:val="bottom"/>
        </w:tcPr>
        <w:p w14:paraId="07C3813D" w14:textId="0D9ADE16"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356077">
            <w:rPr>
              <w:rStyle w:val="PageNumber"/>
              <w:noProof/>
            </w:rPr>
            <w:t>3</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356077">
            <w:rPr>
              <w:rStyle w:val="PageNumber"/>
              <w:noProof/>
            </w:rPr>
            <w:t>3</w:t>
          </w:r>
          <w:r w:rsidRPr="009E4316">
            <w:rPr>
              <w:rStyle w:val="PageNumber"/>
            </w:rPr>
            <w:fldChar w:fldCharType="end"/>
          </w:r>
          <w:r w:rsidRPr="009E4316">
            <w:rPr>
              <w:rStyle w:val="PageNumber"/>
            </w:rPr>
            <w:t>)</w:t>
          </w:r>
        </w:p>
      </w:tc>
    </w:tr>
  </w:tbl>
  <w:p w14:paraId="5E14BEE0"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41D528EA" w14:textId="77777777" w:rsidTr="007A0DF9">
      <w:tc>
        <w:tcPr>
          <w:tcW w:w="7994" w:type="dxa"/>
        </w:tcPr>
        <w:p w14:paraId="047C3BD0" w14:textId="77777777" w:rsidR="006A7494" w:rsidRDefault="006A7494" w:rsidP="007A0DF9">
          <w:pPr>
            <w:pStyle w:val="Footer"/>
          </w:pPr>
        </w:p>
      </w:tc>
      <w:tc>
        <w:tcPr>
          <w:tcW w:w="1134" w:type="dxa"/>
          <w:vAlign w:val="bottom"/>
        </w:tcPr>
        <w:p w14:paraId="2D0F5FA6" w14:textId="35713BE0"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FB1F15">
            <w:rPr>
              <w:rStyle w:val="PageNumber"/>
              <w:noProof/>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FB1F15">
            <w:rPr>
              <w:rStyle w:val="PageNumber"/>
              <w:noProof/>
            </w:rPr>
            <w:t>1</w:t>
          </w:r>
          <w:r w:rsidRPr="009E4316">
            <w:rPr>
              <w:rStyle w:val="PageNumber"/>
            </w:rPr>
            <w:fldChar w:fldCharType="end"/>
          </w:r>
          <w:r w:rsidRPr="009E4316">
            <w:rPr>
              <w:rStyle w:val="PageNumber"/>
            </w:rPr>
            <w:t>)</w:t>
          </w:r>
        </w:p>
      </w:tc>
    </w:tr>
  </w:tbl>
  <w:p w14:paraId="298F6908"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5316" w14:textId="77777777" w:rsidR="00FB1F15" w:rsidRDefault="00FB1F15" w:rsidP="00AB37AC">
      <w:r>
        <w:separator/>
      </w:r>
    </w:p>
  </w:footnote>
  <w:footnote w:type="continuationSeparator" w:id="0">
    <w:p w14:paraId="5082EC31" w14:textId="77777777" w:rsidR="00FB1F15" w:rsidRDefault="00FB1F15"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0"/>
      <w:gridCol w:w="226"/>
      <w:gridCol w:w="1962"/>
      <w:gridCol w:w="226"/>
      <w:gridCol w:w="1962"/>
    </w:tblGrid>
    <w:tr w:rsidR="006A7494" w14:paraId="342C5B62" w14:textId="77777777" w:rsidTr="00916344">
      <w:trPr>
        <w:trHeight w:val="238"/>
      </w:trPr>
      <w:tc>
        <w:tcPr>
          <w:tcW w:w="4740" w:type="dxa"/>
        </w:tcPr>
        <w:p w14:paraId="72F6566B" w14:textId="77777777" w:rsidR="006A7494" w:rsidRPr="00271F0E" w:rsidRDefault="006A7494" w:rsidP="007A0DF9">
          <w:pPr>
            <w:pStyle w:val="HeaderBold"/>
          </w:pPr>
        </w:p>
      </w:tc>
      <w:tc>
        <w:tcPr>
          <w:tcW w:w="226" w:type="dxa"/>
        </w:tcPr>
        <w:p w14:paraId="6F5E3BC2" w14:textId="77777777" w:rsidR="006A7494" w:rsidRPr="00271F0E" w:rsidRDefault="006A7494" w:rsidP="007A0DF9">
          <w:pPr>
            <w:pStyle w:val="HeaderBold"/>
          </w:pPr>
        </w:p>
      </w:tc>
      <w:tc>
        <w:tcPr>
          <w:tcW w:w="1962" w:type="dxa"/>
        </w:tcPr>
        <w:p w14:paraId="0D27691B" w14:textId="77777777" w:rsidR="006A7494" w:rsidRPr="00271F0E" w:rsidRDefault="006A7494" w:rsidP="007A0DF9">
          <w:pPr>
            <w:pStyle w:val="HeaderBold"/>
          </w:pPr>
        </w:p>
      </w:tc>
      <w:tc>
        <w:tcPr>
          <w:tcW w:w="226" w:type="dxa"/>
        </w:tcPr>
        <w:p w14:paraId="3BF7EC61" w14:textId="77777777" w:rsidR="006A7494" w:rsidRPr="00271F0E" w:rsidRDefault="006A7494" w:rsidP="007A0DF9">
          <w:pPr>
            <w:pStyle w:val="HeaderBold"/>
          </w:pPr>
        </w:p>
      </w:tc>
      <w:tc>
        <w:tcPr>
          <w:tcW w:w="1962" w:type="dxa"/>
        </w:tcPr>
        <w:p w14:paraId="3134083A" w14:textId="77777777" w:rsidR="006A7494" w:rsidRPr="00271F0E" w:rsidRDefault="006A7494" w:rsidP="007A0DF9">
          <w:pPr>
            <w:pStyle w:val="HeaderBold"/>
          </w:pPr>
        </w:p>
      </w:tc>
    </w:tr>
    <w:tr w:rsidR="006A7494" w14:paraId="4920E080" w14:textId="77777777" w:rsidTr="007A0DF9">
      <w:tc>
        <w:tcPr>
          <w:tcW w:w="4740" w:type="dxa"/>
        </w:tcPr>
        <w:p w14:paraId="24BA8EED" w14:textId="77777777" w:rsidR="006A7494" w:rsidRPr="00D6309B" w:rsidRDefault="006A7494" w:rsidP="007A0DF9">
          <w:pPr>
            <w:pStyle w:val="Header"/>
          </w:pPr>
        </w:p>
      </w:tc>
      <w:tc>
        <w:tcPr>
          <w:tcW w:w="226" w:type="dxa"/>
        </w:tcPr>
        <w:p w14:paraId="2409E926" w14:textId="77777777" w:rsidR="006A7494" w:rsidRPr="00D6309B" w:rsidRDefault="006A7494" w:rsidP="007A0DF9">
          <w:pPr>
            <w:pStyle w:val="Header"/>
          </w:pPr>
        </w:p>
      </w:tc>
      <w:tc>
        <w:tcPr>
          <w:tcW w:w="1962" w:type="dxa"/>
        </w:tcPr>
        <w:p w14:paraId="2B42227C" w14:textId="77777777" w:rsidR="006A7494" w:rsidRPr="00D6309B" w:rsidRDefault="006A7494" w:rsidP="007A0DF9">
          <w:pPr>
            <w:pStyle w:val="Header"/>
          </w:pPr>
        </w:p>
      </w:tc>
      <w:tc>
        <w:tcPr>
          <w:tcW w:w="226" w:type="dxa"/>
        </w:tcPr>
        <w:p w14:paraId="2331B40F" w14:textId="77777777" w:rsidR="006A7494" w:rsidRPr="00D6309B" w:rsidRDefault="006A7494" w:rsidP="007A0DF9">
          <w:pPr>
            <w:pStyle w:val="Header"/>
          </w:pPr>
        </w:p>
      </w:tc>
      <w:tc>
        <w:tcPr>
          <w:tcW w:w="1962" w:type="dxa"/>
        </w:tcPr>
        <w:p w14:paraId="44D56217" w14:textId="77777777" w:rsidR="006A7494" w:rsidRPr="00D6309B" w:rsidRDefault="006A7494" w:rsidP="007A0DF9">
          <w:pPr>
            <w:pStyle w:val="Header"/>
          </w:pPr>
        </w:p>
      </w:tc>
    </w:tr>
    <w:tr w:rsidR="006A7494" w14:paraId="0702C472" w14:textId="77777777" w:rsidTr="00916344">
      <w:trPr>
        <w:trHeight w:val="238"/>
      </w:trPr>
      <w:tc>
        <w:tcPr>
          <w:tcW w:w="9116" w:type="dxa"/>
          <w:gridSpan w:val="5"/>
        </w:tcPr>
        <w:p w14:paraId="0D5167AB" w14:textId="77777777" w:rsidR="006A7494" w:rsidRPr="006A7494" w:rsidRDefault="006A7494" w:rsidP="006A7494">
          <w:pPr>
            <w:pStyle w:val="HeaderBold"/>
          </w:pPr>
        </w:p>
      </w:tc>
    </w:tr>
    <w:tr w:rsidR="006A7494" w14:paraId="284E6B7A" w14:textId="77777777" w:rsidTr="007A0DF9">
      <w:tc>
        <w:tcPr>
          <w:tcW w:w="9116" w:type="dxa"/>
          <w:gridSpan w:val="5"/>
        </w:tcPr>
        <w:p w14:paraId="1036FB2B" w14:textId="77777777" w:rsidR="006A7494" w:rsidRPr="006A7494" w:rsidRDefault="006A7494" w:rsidP="006A7494">
          <w:pPr>
            <w:pStyle w:val="Header"/>
          </w:pPr>
        </w:p>
      </w:tc>
    </w:tr>
  </w:tbl>
  <w:p w14:paraId="637DEC67" w14:textId="77777777" w:rsidR="006A7494" w:rsidRPr="00D6309B" w:rsidRDefault="006A7494" w:rsidP="006A7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margin" w:tblpXSpec="center" w:tblpY="681"/>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46"/>
      <w:gridCol w:w="2467"/>
      <w:gridCol w:w="226"/>
      <w:gridCol w:w="1962"/>
      <w:gridCol w:w="226"/>
      <w:gridCol w:w="1962"/>
    </w:tblGrid>
    <w:tr w:rsidR="00E42E38" w:rsidRPr="00E42E38" w14:paraId="2662BFEE" w14:textId="77777777" w:rsidTr="00AA4569">
      <w:trPr>
        <w:trHeight w:hRule="exact" w:val="238"/>
      </w:trPr>
      <w:tc>
        <w:tcPr>
          <w:tcW w:w="3346" w:type="dxa"/>
          <w:vMerge w:val="restart"/>
        </w:tcPr>
        <w:p w14:paraId="532EB0F0" w14:textId="77777777" w:rsidR="00E42E38" w:rsidRPr="00E42E38" w:rsidRDefault="00E42E38" w:rsidP="00E42E38">
          <w:pPr>
            <w:pStyle w:val="Header"/>
          </w:pPr>
        </w:p>
      </w:tc>
      <w:tc>
        <w:tcPr>
          <w:tcW w:w="2467" w:type="dxa"/>
        </w:tcPr>
        <w:p w14:paraId="4146DB1A" w14:textId="77777777" w:rsidR="00E42E38" w:rsidRPr="00E42E38" w:rsidRDefault="00E42E38" w:rsidP="00E42E38">
          <w:pPr>
            <w:pStyle w:val="Header"/>
            <w:rPr>
              <w:b/>
            </w:rPr>
          </w:pPr>
          <w:r w:rsidRPr="00E42E38">
            <w:rPr>
              <w:b/>
            </w:rPr>
            <w:t>RESEBERÄTTELSE</w:t>
          </w:r>
        </w:p>
      </w:tc>
      <w:tc>
        <w:tcPr>
          <w:tcW w:w="226" w:type="dxa"/>
        </w:tcPr>
        <w:p w14:paraId="56504E35" w14:textId="77777777" w:rsidR="00E42E38" w:rsidRPr="00E42E38" w:rsidRDefault="00E42E38" w:rsidP="00E42E38">
          <w:pPr>
            <w:pStyle w:val="Header"/>
            <w:rPr>
              <w:b/>
            </w:rPr>
          </w:pPr>
        </w:p>
      </w:tc>
      <w:tc>
        <w:tcPr>
          <w:tcW w:w="1962" w:type="dxa"/>
        </w:tcPr>
        <w:p w14:paraId="61D53852" w14:textId="77777777" w:rsidR="00E42E38" w:rsidRPr="00E42E38" w:rsidRDefault="00E42E38" w:rsidP="00E42E38">
          <w:pPr>
            <w:pStyle w:val="Header"/>
            <w:rPr>
              <w:b/>
            </w:rPr>
          </w:pPr>
          <w:r w:rsidRPr="00E42E38">
            <w:rPr>
              <w:b/>
            </w:rPr>
            <w:t>Namn</w:t>
          </w:r>
        </w:p>
      </w:tc>
      <w:tc>
        <w:tcPr>
          <w:tcW w:w="226" w:type="dxa"/>
        </w:tcPr>
        <w:p w14:paraId="4BDE7F4D" w14:textId="77777777" w:rsidR="00E42E38" w:rsidRPr="00E42E38" w:rsidRDefault="00E42E38" w:rsidP="00E42E38">
          <w:pPr>
            <w:pStyle w:val="Header"/>
            <w:rPr>
              <w:b/>
            </w:rPr>
          </w:pPr>
        </w:p>
      </w:tc>
      <w:tc>
        <w:tcPr>
          <w:tcW w:w="1962" w:type="dxa"/>
        </w:tcPr>
        <w:p w14:paraId="31C67AD3" w14:textId="77777777" w:rsidR="00E42E38" w:rsidRPr="00E42E38" w:rsidRDefault="001D3BA8" w:rsidP="00E42E38">
          <w:pPr>
            <w:pStyle w:val="Header"/>
            <w:rPr>
              <w:b/>
            </w:rPr>
          </w:pPr>
          <w:r>
            <w:rPr>
              <w:b/>
            </w:rPr>
            <w:t xml:space="preserve">År och </w:t>
          </w:r>
          <w:r w:rsidR="00E42E38" w:rsidRPr="00E42E38">
            <w:rPr>
              <w:b/>
            </w:rPr>
            <w:t>termin</w:t>
          </w:r>
          <w:r>
            <w:rPr>
              <w:b/>
            </w:rPr>
            <w:t xml:space="preserve"> för utbyte</w:t>
          </w:r>
        </w:p>
      </w:tc>
    </w:tr>
    <w:tr w:rsidR="00E42E38" w:rsidRPr="00E42E38" w14:paraId="11E84D75" w14:textId="77777777" w:rsidTr="00AA4569">
      <w:trPr>
        <w:trHeight w:hRule="exact" w:val="238"/>
      </w:trPr>
      <w:tc>
        <w:tcPr>
          <w:tcW w:w="3346" w:type="dxa"/>
          <w:vMerge/>
        </w:tcPr>
        <w:p w14:paraId="3569C7AE" w14:textId="77777777" w:rsidR="00E42E38" w:rsidRPr="00E42E38" w:rsidRDefault="00E42E38" w:rsidP="00E42E38">
          <w:pPr>
            <w:pStyle w:val="Header"/>
          </w:pPr>
        </w:p>
      </w:tc>
      <w:tc>
        <w:tcPr>
          <w:tcW w:w="2467" w:type="dxa"/>
          <w:vAlign w:val="bottom"/>
        </w:tcPr>
        <w:p w14:paraId="361E3D39" w14:textId="77777777" w:rsidR="00E42E38" w:rsidRPr="00E42E38" w:rsidRDefault="00E42E38" w:rsidP="00E42E38">
          <w:pPr>
            <w:pStyle w:val="Header"/>
          </w:pPr>
        </w:p>
      </w:tc>
      <w:tc>
        <w:tcPr>
          <w:tcW w:w="226" w:type="dxa"/>
          <w:vAlign w:val="bottom"/>
        </w:tcPr>
        <w:p w14:paraId="411F7379" w14:textId="77777777" w:rsidR="00E42E38" w:rsidRPr="00E42E38" w:rsidRDefault="00E42E38" w:rsidP="00E42E38">
          <w:pPr>
            <w:pStyle w:val="Header"/>
          </w:pPr>
        </w:p>
      </w:tc>
      <w:tc>
        <w:tcPr>
          <w:tcW w:w="1962" w:type="dxa"/>
          <w:tcBorders>
            <w:bottom w:val="single" w:sz="4" w:space="0" w:color="auto"/>
          </w:tcBorders>
          <w:vAlign w:val="bottom"/>
        </w:tcPr>
        <w:p w14:paraId="6E9DB289" w14:textId="77777777" w:rsidR="00E42E38" w:rsidRPr="00E42E38" w:rsidRDefault="00FB1F15" w:rsidP="00E42E38">
          <w:pPr>
            <w:pStyle w:val="Header"/>
          </w:pPr>
          <w:r>
            <w:fldChar w:fldCharType="begin"/>
          </w:r>
          <w:r>
            <w:instrText xml:space="preserve"> FILLIN  Namn  \* MERGEFORMAT </w:instrText>
          </w:r>
          <w:r>
            <w:fldChar w:fldCharType="separate"/>
          </w:r>
          <w:r w:rsidR="00943558">
            <w:t>Albin Rippe</w:t>
          </w:r>
          <w:r>
            <w:fldChar w:fldCharType="end"/>
          </w:r>
        </w:p>
      </w:tc>
      <w:tc>
        <w:tcPr>
          <w:tcW w:w="226" w:type="dxa"/>
          <w:vAlign w:val="bottom"/>
        </w:tcPr>
        <w:p w14:paraId="32D719D9" w14:textId="77777777" w:rsidR="00E42E38" w:rsidRPr="00E42E38" w:rsidRDefault="00E42E38" w:rsidP="00E42E38">
          <w:pPr>
            <w:pStyle w:val="Header"/>
          </w:pPr>
        </w:p>
      </w:tc>
      <w:tc>
        <w:tcPr>
          <w:tcW w:w="1962" w:type="dxa"/>
          <w:tcBorders>
            <w:bottom w:val="single" w:sz="4" w:space="0" w:color="auto"/>
          </w:tcBorders>
          <w:vAlign w:val="bottom"/>
        </w:tcPr>
        <w:p w14:paraId="010758DA" w14:textId="77777777" w:rsidR="00E42E38" w:rsidRPr="00E42E38" w:rsidRDefault="00FB1F15" w:rsidP="001D3BA8">
          <w:pPr>
            <w:pStyle w:val="Header"/>
          </w:pPr>
          <w:r>
            <w:fldChar w:fldCharType="begin"/>
          </w:r>
          <w:r>
            <w:instrText xml:space="preserve"> FILLIN  "År och termin för utbyte ex.VT17, HT17 eller 2017"  \* MERGEFORMAT </w:instrText>
          </w:r>
          <w:r>
            <w:fldChar w:fldCharType="separate"/>
          </w:r>
          <w:r w:rsidR="00943558">
            <w:t>HT2022</w:t>
          </w:r>
          <w:r>
            <w:fldChar w:fldCharType="end"/>
          </w:r>
        </w:p>
      </w:tc>
    </w:tr>
    <w:tr w:rsidR="00E42E38" w:rsidRPr="00E42E38" w14:paraId="047F9E29" w14:textId="77777777" w:rsidTr="00AA4569">
      <w:trPr>
        <w:trHeight w:hRule="exact" w:val="238"/>
      </w:trPr>
      <w:tc>
        <w:tcPr>
          <w:tcW w:w="3346" w:type="dxa"/>
          <w:vMerge/>
        </w:tcPr>
        <w:p w14:paraId="17F04611" w14:textId="77777777" w:rsidR="00E42E38" w:rsidRPr="00E42E38" w:rsidRDefault="00E42E38" w:rsidP="00E42E38">
          <w:pPr>
            <w:pStyle w:val="Header"/>
            <w:rPr>
              <w:b/>
            </w:rPr>
          </w:pPr>
        </w:p>
      </w:tc>
      <w:tc>
        <w:tcPr>
          <w:tcW w:w="2467" w:type="dxa"/>
          <w:vAlign w:val="bottom"/>
        </w:tcPr>
        <w:p w14:paraId="77BCC0DE" w14:textId="77777777" w:rsidR="00E42E38" w:rsidRPr="00E42E38" w:rsidRDefault="00AA4569" w:rsidP="00AA4569">
          <w:pPr>
            <w:pStyle w:val="Header"/>
            <w:rPr>
              <w:b/>
            </w:rPr>
          </w:pPr>
          <w:r>
            <w:rPr>
              <w:b/>
            </w:rPr>
            <w:t>Utbytesu</w:t>
          </w:r>
          <w:r w:rsidR="00E42E38" w:rsidRPr="00E42E38">
            <w:rPr>
              <w:b/>
            </w:rPr>
            <w:t>niversitet</w:t>
          </w:r>
        </w:p>
      </w:tc>
      <w:tc>
        <w:tcPr>
          <w:tcW w:w="226" w:type="dxa"/>
          <w:vAlign w:val="bottom"/>
        </w:tcPr>
        <w:p w14:paraId="1F40002C" w14:textId="77777777" w:rsidR="00E42E38" w:rsidRPr="00E42E38" w:rsidRDefault="00E42E38" w:rsidP="00E42E38">
          <w:pPr>
            <w:pStyle w:val="Header"/>
            <w:rPr>
              <w:b/>
            </w:rPr>
          </w:pPr>
        </w:p>
      </w:tc>
      <w:tc>
        <w:tcPr>
          <w:tcW w:w="1962" w:type="dxa"/>
          <w:tcBorders>
            <w:top w:val="single" w:sz="4" w:space="0" w:color="auto"/>
          </w:tcBorders>
          <w:vAlign w:val="bottom"/>
        </w:tcPr>
        <w:p w14:paraId="7553490F" w14:textId="77777777" w:rsidR="00E42E38" w:rsidRPr="00E42E38" w:rsidRDefault="00E42E38" w:rsidP="00E42E38">
          <w:pPr>
            <w:pStyle w:val="Header"/>
            <w:rPr>
              <w:b/>
            </w:rPr>
          </w:pPr>
        </w:p>
      </w:tc>
      <w:tc>
        <w:tcPr>
          <w:tcW w:w="226" w:type="dxa"/>
          <w:vAlign w:val="bottom"/>
        </w:tcPr>
        <w:p w14:paraId="1726C3AE" w14:textId="77777777" w:rsidR="00E42E38" w:rsidRPr="00E42E38" w:rsidRDefault="00E42E38" w:rsidP="00E42E38">
          <w:pPr>
            <w:pStyle w:val="Header"/>
            <w:rPr>
              <w:b/>
            </w:rPr>
          </w:pPr>
        </w:p>
      </w:tc>
      <w:tc>
        <w:tcPr>
          <w:tcW w:w="1962" w:type="dxa"/>
          <w:tcBorders>
            <w:top w:val="single" w:sz="4" w:space="0" w:color="auto"/>
          </w:tcBorders>
          <w:vAlign w:val="bottom"/>
        </w:tcPr>
        <w:p w14:paraId="452DAE2C" w14:textId="77777777" w:rsidR="00E42E38" w:rsidRPr="00E42E38" w:rsidRDefault="00E42E38" w:rsidP="00E42E38">
          <w:pPr>
            <w:pStyle w:val="Header"/>
            <w:rPr>
              <w:b/>
            </w:rPr>
          </w:pPr>
        </w:p>
      </w:tc>
    </w:tr>
    <w:tr w:rsidR="00E42E38" w:rsidRPr="00E42E38" w14:paraId="353CF091" w14:textId="77777777" w:rsidTr="00AA4569">
      <w:trPr>
        <w:trHeight w:hRule="exact" w:val="238"/>
      </w:trPr>
      <w:tc>
        <w:tcPr>
          <w:tcW w:w="3346" w:type="dxa"/>
          <w:vMerge/>
        </w:tcPr>
        <w:p w14:paraId="2EE34C02" w14:textId="77777777" w:rsidR="00E42E38" w:rsidRPr="00E42E38" w:rsidRDefault="00E42E38" w:rsidP="00E42E38">
          <w:pPr>
            <w:pStyle w:val="Header"/>
            <w:rPr>
              <w:b/>
            </w:rPr>
          </w:pPr>
        </w:p>
      </w:tc>
      <w:tc>
        <w:tcPr>
          <w:tcW w:w="6843" w:type="dxa"/>
          <w:gridSpan w:val="5"/>
          <w:tcBorders>
            <w:bottom w:val="single" w:sz="4" w:space="0" w:color="auto"/>
          </w:tcBorders>
          <w:vAlign w:val="bottom"/>
        </w:tcPr>
        <w:p w14:paraId="60E7BCA5" w14:textId="77777777" w:rsidR="00E42E38" w:rsidRPr="00E42E38" w:rsidRDefault="00FB1F15" w:rsidP="00E42E38">
          <w:pPr>
            <w:pStyle w:val="Header"/>
          </w:pPr>
          <w:r>
            <w:fldChar w:fldCharType="begin"/>
          </w:r>
          <w:r>
            <w:instrText xml:space="preserve"> FILLIN  Utbytesuniversitet  \* MERGEFORMAT </w:instrText>
          </w:r>
          <w:r>
            <w:fldChar w:fldCharType="separate"/>
          </w:r>
          <w:r w:rsidR="00943558">
            <w:t>KU Leuven</w:t>
          </w:r>
          <w:r>
            <w:fldChar w:fldCharType="end"/>
          </w:r>
        </w:p>
      </w:tc>
    </w:tr>
    <w:tr w:rsidR="00E42E38" w:rsidRPr="00E42E38" w14:paraId="24A1B729" w14:textId="77777777" w:rsidTr="00AA4569">
      <w:trPr>
        <w:trHeight w:hRule="exact" w:val="238"/>
      </w:trPr>
      <w:tc>
        <w:tcPr>
          <w:tcW w:w="3346" w:type="dxa"/>
          <w:vMerge/>
        </w:tcPr>
        <w:p w14:paraId="7DE5B05B" w14:textId="77777777" w:rsidR="00E42E38" w:rsidRPr="00E42E38" w:rsidRDefault="00E42E38" w:rsidP="00E42E38">
          <w:pPr>
            <w:pStyle w:val="Header"/>
            <w:rPr>
              <w:b/>
            </w:rPr>
          </w:pPr>
        </w:p>
      </w:tc>
      <w:tc>
        <w:tcPr>
          <w:tcW w:w="2467" w:type="dxa"/>
          <w:tcBorders>
            <w:top w:val="single" w:sz="4" w:space="0" w:color="auto"/>
          </w:tcBorders>
          <w:vAlign w:val="bottom"/>
        </w:tcPr>
        <w:p w14:paraId="6FAB9069" w14:textId="77777777" w:rsidR="00E42E38" w:rsidRPr="00E42E38" w:rsidRDefault="00E42E38" w:rsidP="00E42E38">
          <w:pPr>
            <w:pStyle w:val="Header"/>
            <w:rPr>
              <w:b/>
            </w:rPr>
          </w:pPr>
          <w:r w:rsidRPr="00E42E38">
            <w:rPr>
              <w:b/>
            </w:rPr>
            <w:t>Utbildningsprogram</w:t>
          </w:r>
        </w:p>
      </w:tc>
      <w:tc>
        <w:tcPr>
          <w:tcW w:w="226" w:type="dxa"/>
          <w:tcBorders>
            <w:top w:val="single" w:sz="4" w:space="0" w:color="auto"/>
          </w:tcBorders>
          <w:vAlign w:val="bottom"/>
        </w:tcPr>
        <w:p w14:paraId="23D00801" w14:textId="77777777" w:rsidR="00E42E38" w:rsidRPr="00E42E38" w:rsidRDefault="00E42E38" w:rsidP="00E42E38">
          <w:pPr>
            <w:pStyle w:val="Header"/>
            <w:rPr>
              <w:b/>
            </w:rPr>
          </w:pPr>
        </w:p>
      </w:tc>
      <w:tc>
        <w:tcPr>
          <w:tcW w:w="1962" w:type="dxa"/>
          <w:tcBorders>
            <w:top w:val="single" w:sz="4" w:space="0" w:color="auto"/>
          </w:tcBorders>
          <w:vAlign w:val="bottom"/>
        </w:tcPr>
        <w:p w14:paraId="7ECFCB94" w14:textId="77777777" w:rsidR="00E42E38" w:rsidRPr="00E42E38" w:rsidRDefault="00E42E38" w:rsidP="00E42E38">
          <w:pPr>
            <w:pStyle w:val="Header"/>
            <w:rPr>
              <w:b/>
            </w:rPr>
          </w:pPr>
        </w:p>
      </w:tc>
      <w:tc>
        <w:tcPr>
          <w:tcW w:w="226" w:type="dxa"/>
          <w:tcBorders>
            <w:top w:val="single" w:sz="4" w:space="0" w:color="auto"/>
          </w:tcBorders>
          <w:vAlign w:val="bottom"/>
        </w:tcPr>
        <w:p w14:paraId="04C1D5F8" w14:textId="77777777" w:rsidR="00E42E38" w:rsidRPr="00E42E38" w:rsidRDefault="00E42E38" w:rsidP="00E42E38">
          <w:pPr>
            <w:pStyle w:val="Header"/>
            <w:rPr>
              <w:b/>
            </w:rPr>
          </w:pPr>
        </w:p>
      </w:tc>
      <w:tc>
        <w:tcPr>
          <w:tcW w:w="1962" w:type="dxa"/>
          <w:tcBorders>
            <w:top w:val="single" w:sz="4" w:space="0" w:color="auto"/>
          </w:tcBorders>
          <w:vAlign w:val="bottom"/>
        </w:tcPr>
        <w:p w14:paraId="1B3A3F79" w14:textId="77777777" w:rsidR="00E42E38" w:rsidRPr="00E42E38" w:rsidRDefault="00E42E38" w:rsidP="00E42E38">
          <w:pPr>
            <w:pStyle w:val="Header"/>
            <w:rPr>
              <w:b/>
            </w:rPr>
          </w:pPr>
        </w:p>
      </w:tc>
    </w:tr>
    <w:tr w:rsidR="00E42E38" w:rsidRPr="00E42E38" w14:paraId="64D83A52" w14:textId="77777777" w:rsidTr="00AA4569">
      <w:trPr>
        <w:trHeight w:hRule="exact" w:val="238"/>
      </w:trPr>
      <w:tc>
        <w:tcPr>
          <w:tcW w:w="3346" w:type="dxa"/>
          <w:vMerge/>
        </w:tcPr>
        <w:p w14:paraId="6AFC6E31" w14:textId="77777777" w:rsidR="00E42E38" w:rsidRPr="00E42E38" w:rsidRDefault="00E42E38" w:rsidP="00E42E38">
          <w:pPr>
            <w:pStyle w:val="Header"/>
            <w:rPr>
              <w:b/>
            </w:rPr>
          </w:pPr>
        </w:p>
      </w:tc>
      <w:tc>
        <w:tcPr>
          <w:tcW w:w="6843" w:type="dxa"/>
          <w:gridSpan w:val="5"/>
          <w:tcBorders>
            <w:bottom w:val="single" w:sz="4" w:space="0" w:color="auto"/>
          </w:tcBorders>
          <w:vAlign w:val="bottom"/>
        </w:tcPr>
        <w:p w14:paraId="711C46E2" w14:textId="77777777" w:rsidR="00E42E38" w:rsidRPr="00E42E38" w:rsidRDefault="00FB1F15" w:rsidP="00E42E38">
          <w:pPr>
            <w:pStyle w:val="Header"/>
          </w:pPr>
          <w:r>
            <w:fldChar w:fldCharType="begin"/>
          </w:r>
          <w:r>
            <w:instrText xml:space="preserve"> FILLIN  "Utbildningsprogram ex. Civilingenjör Teknisk Fysik"  \* MERGEFORMAT </w:instrText>
          </w:r>
          <w:r>
            <w:fldChar w:fldCharType="separate"/>
          </w:r>
          <w:r w:rsidR="00943558">
            <w:t>Civilingenjör Industriell Ekonomi</w:t>
          </w:r>
          <w:r>
            <w:fldChar w:fldCharType="end"/>
          </w:r>
        </w:p>
      </w:tc>
    </w:tr>
    <w:tr w:rsidR="00E42E38" w:rsidRPr="00E42E38" w14:paraId="209D246B" w14:textId="77777777" w:rsidTr="001D3BA8">
      <w:trPr>
        <w:trHeight w:val="238"/>
      </w:trPr>
      <w:tc>
        <w:tcPr>
          <w:tcW w:w="3346" w:type="dxa"/>
          <w:vMerge/>
        </w:tcPr>
        <w:p w14:paraId="56423D1F" w14:textId="77777777" w:rsidR="00E42E38" w:rsidRPr="00E42E38" w:rsidRDefault="00E42E38" w:rsidP="00E42E38">
          <w:pPr>
            <w:pStyle w:val="Header"/>
            <w:rPr>
              <w:b/>
            </w:rPr>
          </w:pPr>
        </w:p>
      </w:tc>
      <w:tc>
        <w:tcPr>
          <w:tcW w:w="2467" w:type="dxa"/>
          <w:tcBorders>
            <w:top w:val="single" w:sz="4" w:space="0" w:color="auto"/>
          </w:tcBorders>
          <w:vAlign w:val="bottom"/>
        </w:tcPr>
        <w:p w14:paraId="462FA63A" w14:textId="77777777" w:rsidR="00E42E38" w:rsidRPr="00E42E38" w:rsidRDefault="00E42E38" w:rsidP="00E42E38">
          <w:pPr>
            <w:pStyle w:val="Header"/>
            <w:rPr>
              <w:b/>
            </w:rPr>
          </w:pPr>
        </w:p>
      </w:tc>
      <w:tc>
        <w:tcPr>
          <w:tcW w:w="226" w:type="dxa"/>
          <w:tcBorders>
            <w:top w:val="single" w:sz="4" w:space="0" w:color="auto"/>
          </w:tcBorders>
          <w:vAlign w:val="bottom"/>
        </w:tcPr>
        <w:p w14:paraId="2D08E25A" w14:textId="77777777" w:rsidR="00E42E38" w:rsidRPr="00E42E38" w:rsidRDefault="00E42E38" w:rsidP="00E42E38">
          <w:pPr>
            <w:pStyle w:val="Header"/>
            <w:rPr>
              <w:b/>
            </w:rPr>
          </w:pPr>
        </w:p>
      </w:tc>
      <w:tc>
        <w:tcPr>
          <w:tcW w:w="1962" w:type="dxa"/>
          <w:tcBorders>
            <w:top w:val="single" w:sz="4" w:space="0" w:color="auto"/>
          </w:tcBorders>
          <w:vAlign w:val="bottom"/>
        </w:tcPr>
        <w:p w14:paraId="48E06405" w14:textId="77777777" w:rsidR="00E42E38" w:rsidRPr="00E42E38" w:rsidRDefault="00E42E38" w:rsidP="00E42E38">
          <w:pPr>
            <w:pStyle w:val="Header"/>
            <w:rPr>
              <w:b/>
            </w:rPr>
          </w:pPr>
        </w:p>
      </w:tc>
      <w:tc>
        <w:tcPr>
          <w:tcW w:w="226" w:type="dxa"/>
          <w:tcBorders>
            <w:top w:val="single" w:sz="4" w:space="0" w:color="auto"/>
          </w:tcBorders>
          <w:vAlign w:val="bottom"/>
        </w:tcPr>
        <w:p w14:paraId="6369FF09" w14:textId="77777777" w:rsidR="00E42E38" w:rsidRPr="00E42E38" w:rsidRDefault="00E42E38" w:rsidP="00E42E38">
          <w:pPr>
            <w:pStyle w:val="Header"/>
            <w:rPr>
              <w:b/>
            </w:rPr>
          </w:pPr>
        </w:p>
      </w:tc>
      <w:tc>
        <w:tcPr>
          <w:tcW w:w="1962" w:type="dxa"/>
          <w:tcBorders>
            <w:top w:val="single" w:sz="4" w:space="0" w:color="auto"/>
          </w:tcBorders>
          <w:vAlign w:val="bottom"/>
        </w:tcPr>
        <w:p w14:paraId="7469F9B2" w14:textId="77777777" w:rsidR="00E42E38" w:rsidRPr="00E42E38" w:rsidRDefault="00E42E38" w:rsidP="00E42E38">
          <w:pPr>
            <w:pStyle w:val="Header"/>
            <w:rPr>
              <w:b/>
            </w:rPr>
          </w:pPr>
        </w:p>
      </w:tc>
    </w:tr>
    <w:tr w:rsidR="00E42E38" w:rsidRPr="00E42E38" w14:paraId="50FE0216" w14:textId="77777777" w:rsidTr="00040878">
      <w:tc>
        <w:tcPr>
          <w:tcW w:w="3346" w:type="dxa"/>
          <w:vMerge/>
        </w:tcPr>
        <w:p w14:paraId="478ACEFF" w14:textId="77777777" w:rsidR="00E42E38" w:rsidRPr="00E42E38" w:rsidRDefault="00E42E38" w:rsidP="00E42E38">
          <w:pPr>
            <w:pStyle w:val="Header"/>
            <w:rPr>
              <w:b/>
            </w:rPr>
          </w:pPr>
        </w:p>
      </w:tc>
      <w:tc>
        <w:tcPr>
          <w:tcW w:w="2467" w:type="dxa"/>
          <w:vAlign w:val="bottom"/>
        </w:tcPr>
        <w:p w14:paraId="3333FA55" w14:textId="77777777" w:rsidR="00E42E38" w:rsidRPr="00E42E38" w:rsidRDefault="00E42E38" w:rsidP="00E42E38">
          <w:pPr>
            <w:pStyle w:val="Header"/>
          </w:pPr>
        </w:p>
      </w:tc>
      <w:tc>
        <w:tcPr>
          <w:tcW w:w="226" w:type="dxa"/>
          <w:vAlign w:val="bottom"/>
        </w:tcPr>
        <w:p w14:paraId="6C1765B8" w14:textId="77777777" w:rsidR="00E42E38" w:rsidRPr="00E42E38" w:rsidRDefault="00E42E38" w:rsidP="00E42E38">
          <w:pPr>
            <w:pStyle w:val="Header"/>
          </w:pPr>
        </w:p>
      </w:tc>
      <w:tc>
        <w:tcPr>
          <w:tcW w:w="1962" w:type="dxa"/>
          <w:vAlign w:val="bottom"/>
        </w:tcPr>
        <w:p w14:paraId="58A631B0" w14:textId="77777777" w:rsidR="00E42E38" w:rsidRPr="00E42E38" w:rsidRDefault="00E42E38" w:rsidP="00E42E38">
          <w:pPr>
            <w:pStyle w:val="Header"/>
          </w:pPr>
        </w:p>
      </w:tc>
      <w:tc>
        <w:tcPr>
          <w:tcW w:w="226" w:type="dxa"/>
          <w:vAlign w:val="bottom"/>
        </w:tcPr>
        <w:p w14:paraId="7ACD11DD" w14:textId="77777777" w:rsidR="00E42E38" w:rsidRPr="00E42E38" w:rsidRDefault="00E42E38" w:rsidP="00E42E38">
          <w:pPr>
            <w:pStyle w:val="Header"/>
          </w:pPr>
        </w:p>
      </w:tc>
      <w:tc>
        <w:tcPr>
          <w:tcW w:w="1962" w:type="dxa"/>
          <w:vAlign w:val="bottom"/>
        </w:tcPr>
        <w:p w14:paraId="28333ED4" w14:textId="77777777" w:rsidR="00E42E38" w:rsidRPr="00E42E38" w:rsidRDefault="00E42E38" w:rsidP="00E42E38">
          <w:pPr>
            <w:pStyle w:val="Header"/>
          </w:pPr>
        </w:p>
      </w:tc>
    </w:tr>
  </w:tbl>
  <w:p w14:paraId="3BA2F33D" w14:textId="77777777" w:rsidR="001D3BA8" w:rsidRDefault="001D3BA8" w:rsidP="00A011CC">
    <w:pPr>
      <w:pStyle w:val="Header"/>
    </w:pPr>
  </w:p>
  <w:p w14:paraId="755A3E8D" w14:textId="77777777" w:rsidR="001D3BA8" w:rsidRDefault="001D3BA8" w:rsidP="00A011CC">
    <w:pPr>
      <w:pStyle w:val="Header"/>
    </w:pPr>
  </w:p>
  <w:p w14:paraId="221EADCC" w14:textId="77777777" w:rsidR="001D3BA8" w:rsidRDefault="001D3BA8" w:rsidP="00A011CC">
    <w:pPr>
      <w:pStyle w:val="Header"/>
    </w:pPr>
  </w:p>
  <w:p w14:paraId="0DFE2748" w14:textId="77777777" w:rsidR="001D3BA8" w:rsidRDefault="001D3BA8" w:rsidP="00A011CC">
    <w:pPr>
      <w:pStyle w:val="Header"/>
    </w:pPr>
  </w:p>
  <w:p w14:paraId="6A35A329" w14:textId="77777777" w:rsidR="001D3BA8" w:rsidRDefault="001D3BA8" w:rsidP="00A011CC">
    <w:pPr>
      <w:pStyle w:val="Header"/>
    </w:pPr>
  </w:p>
  <w:p w14:paraId="26C149F7" w14:textId="77777777" w:rsidR="001D3BA8" w:rsidRDefault="001D3BA8" w:rsidP="00A011CC">
    <w:pPr>
      <w:pStyle w:val="Header"/>
    </w:pPr>
  </w:p>
  <w:p w14:paraId="603F5C0D" w14:textId="77777777" w:rsidR="001D3BA8" w:rsidRDefault="001D3BA8" w:rsidP="00A011CC">
    <w:pPr>
      <w:pStyle w:val="Header"/>
    </w:pPr>
  </w:p>
  <w:p w14:paraId="79BB37F6" w14:textId="77777777" w:rsidR="00A011CC" w:rsidRDefault="00325979" w:rsidP="00A011CC">
    <w:pPr>
      <w:pStyle w:val="Header"/>
    </w:pPr>
    <w:r>
      <w:rPr>
        <w:noProof/>
        <w:lang w:eastAsia="sv-SE"/>
      </w:rPr>
      <w:drawing>
        <wp:anchor distT="0" distB="0" distL="114300" distR="114300" simplePos="0" relativeHeight="251659264" behindDoc="0" locked="1" layoutInCell="1" allowOverlap="1" wp14:anchorId="5C81F76D" wp14:editId="00FDEB44">
          <wp:simplePos x="0" y="0"/>
          <wp:positionH relativeFrom="page">
            <wp:posOffset>428625</wp:posOffset>
          </wp:positionH>
          <wp:positionV relativeFrom="page">
            <wp:posOffset>446405</wp:posOffset>
          </wp:positionV>
          <wp:extent cx="954000" cy="9540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_Logga1_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14:paraId="1E5EBF05" w14:textId="77777777" w:rsidR="00A011CC" w:rsidRDefault="00A011CC" w:rsidP="00A011CC">
    <w:pPr>
      <w:pStyle w:val="Header"/>
    </w:pPr>
  </w:p>
  <w:p w14:paraId="33D2F6F6" w14:textId="77777777" w:rsidR="00A011CC" w:rsidRDefault="00A011CC" w:rsidP="00A011CC">
    <w:pPr>
      <w:pStyle w:val="Header"/>
    </w:pPr>
  </w:p>
  <w:p w14:paraId="3F591488" w14:textId="77777777" w:rsidR="00A011CC" w:rsidRDefault="00A011CC" w:rsidP="00A011CC">
    <w:pPr>
      <w:pStyle w:val="Header"/>
    </w:pPr>
  </w:p>
  <w:p w14:paraId="57758517" w14:textId="77777777" w:rsidR="00A011CC" w:rsidRPr="00B75534"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58"/>
    <w:rsid w:val="00037A26"/>
    <w:rsid w:val="00085F73"/>
    <w:rsid w:val="00097B92"/>
    <w:rsid w:val="000B4D37"/>
    <w:rsid w:val="000F0D78"/>
    <w:rsid w:val="00121E80"/>
    <w:rsid w:val="001621F9"/>
    <w:rsid w:val="00174D3A"/>
    <w:rsid w:val="0018642A"/>
    <w:rsid w:val="001B0EA1"/>
    <w:rsid w:val="001D3BA8"/>
    <w:rsid w:val="001F3547"/>
    <w:rsid w:val="002025F7"/>
    <w:rsid w:val="00206B66"/>
    <w:rsid w:val="002179BC"/>
    <w:rsid w:val="00234074"/>
    <w:rsid w:val="00264146"/>
    <w:rsid w:val="002749BA"/>
    <w:rsid w:val="002A115A"/>
    <w:rsid w:val="002E47D4"/>
    <w:rsid w:val="002E4F53"/>
    <w:rsid w:val="00310604"/>
    <w:rsid w:val="00325979"/>
    <w:rsid w:val="00326005"/>
    <w:rsid w:val="00326A21"/>
    <w:rsid w:val="00354E81"/>
    <w:rsid w:val="00356077"/>
    <w:rsid w:val="003724F1"/>
    <w:rsid w:val="00383258"/>
    <w:rsid w:val="003A221F"/>
    <w:rsid w:val="003B41B8"/>
    <w:rsid w:val="003B55F6"/>
    <w:rsid w:val="003C5C7A"/>
    <w:rsid w:val="003D5E50"/>
    <w:rsid w:val="003F0FAA"/>
    <w:rsid w:val="003F35E7"/>
    <w:rsid w:val="00407981"/>
    <w:rsid w:val="00484AB4"/>
    <w:rsid w:val="004A3440"/>
    <w:rsid w:val="004A414D"/>
    <w:rsid w:val="004A642C"/>
    <w:rsid w:val="004E1BAD"/>
    <w:rsid w:val="00516DE4"/>
    <w:rsid w:val="005219F9"/>
    <w:rsid w:val="00523FF5"/>
    <w:rsid w:val="00547786"/>
    <w:rsid w:val="00547E65"/>
    <w:rsid w:val="005558C0"/>
    <w:rsid w:val="00574B47"/>
    <w:rsid w:val="0057553D"/>
    <w:rsid w:val="005C69CD"/>
    <w:rsid w:val="005D35A7"/>
    <w:rsid w:val="005F3752"/>
    <w:rsid w:val="006023B2"/>
    <w:rsid w:val="00611DEC"/>
    <w:rsid w:val="006574CC"/>
    <w:rsid w:val="00657CDA"/>
    <w:rsid w:val="00692949"/>
    <w:rsid w:val="006A7494"/>
    <w:rsid w:val="006C3154"/>
    <w:rsid w:val="00730430"/>
    <w:rsid w:val="00730A7B"/>
    <w:rsid w:val="007835A7"/>
    <w:rsid w:val="00792464"/>
    <w:rsid w:val="007A38B8"/>
    <w:rsid w:val="007B03F4"/>
    <w:rsid w:val="007B2A07"/>
    <w:rsid w:val="007B3C69"/>
    <w:rsid w:val="007D2419"/>
    <w:rsid w:val="007F3C19"/>
    <w:rsid w:val="007F5926"/>
    <w:rsid w:val="007F67AA"/>
    <w:rsid w:val="00825507"/>
    <w:rsid w:val="0083772A"/>
    <w:rsid w:val="008408F1"/>
    <w:rsid w:val="00863257"/>
    <w:rsid w:val="00873303"/>
    <w:rsid w:val="008815CA"/>
    <w:rsid w:val="008822FA"/>
    <w:rsid w:val="008A2E7C"/>
    <w:rsid w:val="008E4593"/>
    <w:rsid w:val="00916344"/>
    <w:rsid w:val="00922FFA"/>
    <w:rsid w:val="00924CAE"/>
    <w:rsid w:val="009361E7"/>
    <w:rsid w:val="00943558"/>
    <w:rsid w:val="0096544C"/>
    <w:rsid w:val="00970A74"/>
    <w:rsid w:val="00981197"/>
    <w:rsid w:val="009A3428"/>
    <w:rsid w:val="009A59C3"/>
    <w:rsid w:val="009B590A"/>
    <w:rsid w:val="00A011CC"/>
    <w:rsid w:val="00A0160E"/>
    <w:rsid w:val="00A0469A"/>
    <w:rsid w:val="00A37248"/>
    <w:rsid w:val="00A506FD"/>
    <w:rsid w:val="00A77340"/>
    <w:rsid w:val="00A833EA"/>
    <w:rsid w:val="00AA3946"/>
    <w:rsid w:val="00AA4569"/>
    <w:rsid w:val="00AB37AC"/>
    <w:rsid w:val="00AB5D2D"/>
    <w:rsid w:val="00AD4960"/>
    <w:rsid w:val="00AE299D"/>
    <w:rsid w:val="00AF0371"/>
    <w:rsid w:val="00B02309"/>
    <w:rsid w:val="00B271EA"/>
    <w:rsid w:val="00B411DA"/>
    <w:rsid w:val="00B5121A"/>
    <w:rsid w:val="00B579D2"/>
    <w:rsid w:val="00B60BCE"/>
    <w:rsid w:val="00B90528"/>
    <w:rsid w:val="00B941AC"/>
    <w:rsid w:val="00B9703A"/>
    <w:rsid w:val="00BA0ABC"/>
    <w:rsid w:val="00BC64D7"/>
    <w:rsid w:val="00BD10EE"/>
    <w:rsid w:val="00C06690"/>
    <w:rsid w:val="00C46B7C"/>
    <w:rsid w:val="00C47FE7"/>
    <w:rsid w:val="00C617A0"/>
    <w:rsid w:val="00C65034"/>
    <w:rsid w:val="00C87FA2"/>
    <w:rsid w:val="00D2245B"/>
    <w:rsid w:val="00D7554F"/>
    <w:rsid w:val="00D85008"/>
    <w:rsid w:val="00E038A9"/>
    <w:rsid w:val="00E041AC"/>
    <w:rsid w:val="00E179F1"/>
    <w:rsid w:val="00E26F7D"/>
    <w:rsid w:val="00E42E38"/>
    <w:rsid w:val="00E508FF"/>
    <w:rsid w:val="00E61ED9"/>
    <w:rsid w:val="00EB07F4"/>
    <w:rsid w:val="00EB1D22"/>
    <w:rsid w:val="00EC1BF1"/>
    <w:rsid w:val="00EF1D64"/>
    <w:rsid w:val="00F41456"/>
    <w:rsid w:val="00F45ED5"/>
    <w:rsid w:val="00F57388"/>
    <w:rsid w:val="00F91257"/>
    <w:rsid w:val="00F94E56"/>
    <w:rsid w:val="00F97A1B"/>
    <w:rsid w:val="00F97CE8"/>
    <w:rsid w:val="00FA2711"/>
    <w:rsid w:val="00FA3A6C"/>
    <w:rsid w:val="00FB1F15"/>
    <w:rsid w:val="00FC5FBC"/>
    <w:rsid w:val="00FE3A70"/>
    <w:rsid w:val="00FF337B"/>
    <w:rsid w:val="00FF5D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DB9C"/>
  <w15:docId w15:val="{4ABA761E-5D3A-414B-B035-E56D9A7D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1ED9"/>
  </w:style>
  <w:style w:type="paragraph" w:styleId="Heading1">
    <w:name w:val="heading 1"/>
    <w:aliases w:val="KTH Rubrik 1"/>
    <w:basedOn w:val="Normal"/>
    <w:next w:val="BodyText"/>
    <w:link w:val="Heading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3C5C7A"/>
    <w:pPr>
      <w:spacing w:after="240" w:line="260" w:lineRule="atLeast"/>
    </w:pPr>
  </w:style>
  <w:style w:type="character" w:customStyle="1" w:styleId="BodyTextChar">
    <w:name w:val="Body Text Char"/>
    <w:aliases w:val="KTH Brödtext Char"/>
    <w:basedOn w:val="DefaultParagraphFont"/>
    <w:link w:val="BodyText"/>
    <w:rsid w:val="00E61ED9"/>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3C5C7A"/>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3F35E7"/>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3C5C7A"/>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8A2E7C"/>
    <w:rPr>
      <w:color w:val="808080"/>
    </w:rPr>
  </w:style>
  <w:style w:type="character" w:styleId="Hyperlink">
    <w:name w:val="Hyperlink"/>
    <w:basedOn w:val="DefaultParagraphFont"/>
    <w:uiPriority w:val="99"/>
    <w:unhideWhenUsed/>
    <w:rsid w:val="005F3752"/>
    <w:rPr>
      <w:color w:val="0000FF" w:themeColor="hyperlink"/>
      <w:u w:val="single"/>
    </w:rPr>
  </w:style>
  <w:style w:type="character" w:styleId="FollowedHyperlink">
    <w:name w:val="FollowedHyperlink"/>
    <w:basedOn w:val="DefaultParagraphFont"/>
    <w:uiPriority w:val="99"/>
    <w:semiHidden/>
    <w:unhideWhenUsed/>
    <w:rsid w:val="005F3752"/>
    <w:rPr>
      <w:color w:val="800080" w:themeColor="followedHyperlink"/>
      <w:u w:val="single"/>
    </w:rPr>
  </w:style>
  <w:style w:type="paragraph" w:styleId="NormalWeb">
    <w:name w:val="Normal (Web)"/>
    <w:basedOn w:val="Normal"/>
    <w:uiPriority w:val="99"/>
    <w:unhideWhenUsed/>
    <w:rsid w:val="005D35A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0036">
      <w:bodyDiv w:val="1"/>
      <w:marLeft w:val="0"/>
      <w:marRight w:val="0"/>
      <w:marTop w:val="0"/>
      <w:marBottom w:val="0"/>
      <w:divBdr>
        <w:top w:val="none" w:sz="0" w:space="0" w:color="auto"/>
        <w:left w:val="none" w:sz="0" w:space="0" w:color="auto"/>
        <w:bottom w:val="none" w:sz="0" w:space="0" w:color="auto"/>
        <w:right w:val="none" w:sz="0" w:space="0" w:color="auto"/>
      </w:divBdr>
      <w:divsChild>
        <w:div w:id="1144470722">
          <w:marLeft w:val="0"/>
          <w:marRight w:val="0"/>
          <w:marTop w:val="0"/>
          <w:marBottom w:val="0"/>
          <w:divBdr>
            <w:top w:val="none" w:sz="0" w:space="0" w:color="auto"/>
            <w:left w:val="none" w:sz="0" w:space="0" w:color="auto"/>
            <w:bottom w:val="none" w:sz="0" w:space="0" w:color="auto"/>
            <w:right w:val="none" w:sz="0" w:space="0" w:color="auto"/>
          </w:divBdr>
          <w:divsChild>
            <w:div w:id="1703901741">
              <w:marLeft w:val="0"/>
              <w:marRight w:val="0"/>
              <w:marTop w:val="0"/>
              <w:marBottom w:val="0"/>
              <w:divBdr>
                <w:top w:val="none" w:sz="0" w:space="0" w:color="auto"/>
                <w:left w:val="none" w:sz="0" w:space="0" w:color="auto"/>
                <w:bottom w:val="none" w:sz="0" w:space="0" w:color="auto"/>
                <w:right w:val="none" w:sz="0" w:space="0" w:color="auto"/>
              </w:divBdr>
              <w:divsChild>
                <w:div w:id="19378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8849">
      <w:bodyDiv w:val="1"/>
      <w:marLeft w:val="0"/>
      <w:marRight w:val="0"/>
      <w:marTop w:val="0"/>
      <w:marBottom w:val="0"/>
      <w:divBdr>
        <w:top w:val="none" w:sz="0" w:space="0" w:color="auto"/>
        <w:left w:val="none" w:sz="0" w:space="0" w:color="auto"/>
        <w:bottom w:val="none" w:sz="0" w:space="0" w:color="auto"/>
        <w:right w:val="none" w:sz="0" w:space="0" w:color="auto"/>
      </w:divBdr>
      <w:divsChild>
        <w:div w:id="290600030">
          <w:marLeft w:val="0"/>
          <w:marRight w:val="0"/>
          <w:marTop w:val="0"/>
          <w:marBottom w:val="0"/>
          <w:divBdr>
            <w:top w:val="none" w:sz="0" w:space="0" w:color="auto"/>
            <w:left w:val="none" w:sz="0" w:space="0" w:color="auto"/>
            <w:bottom w:val="none" w:sz="0" w:space="0" w:color="auto"/>
            <w:right w:val="none" w:sz="0" w:space="0" w:color="auto"/>
          </w:divBdr>
          <w:divsChild>
            <w:div w:id="49577963">
              <w:marLeft w:val="0"/>
              <w:marRight w:val="0"/>
              <w:marTop w:val="0"/>
              <w:marBottom w:val="0"/>
              <w:divBdr>
                <w:top w:val="none" w:sz="0" w:space="0" w:color="auto"/>
                <w:left w:val="none" w:sz="0" w:space="0" w:color="auto"/>
                <w:bottom w:val="none" w:sz="0" w:space="0" w:color="auto"/>
                <w:right w:val="none" w:sz="0" w:space="0" w:color="auto"/>
              </w:divBdr>
              <w:divsChild>
                <w:div w:id="17663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87102">
      <w:bodyDiv w:val="1"/>
      <w:marLeft w:val="0"/>
      <w:marRight w:val="0"/>
      <w:marTop w:val="0"/>
      <w:marBottom w:val="0"/>
      <w:divBdr>
        <w:top w:val="none" w:sz="0" w:space="0" w:color="auto"/>
        <w:left w:val="none" w:sz="0" w:space="0" w:color="auto"/>
        <w:bottom w:val="none" w:sz="0" w:space="0" w:color="auto"/>
        <w:right w:val="none" w:sz="0" w:space="0" w:color="auto"/>
      </w:divBdr>
      <w:divsChild>
        <w:div w:id="2073888696">
          <w:marLeft w:val="0"/>
          <w:marRight w:val="0"/>
          <w:marTop w:val="0"/>
          <w:marBottom w:val="0"/>
          <w:divBdr>
            <w:top w:val="none" w:sz="0" w:space="0" w:color="auto"/>
            <w:left w:val="none" w:sz="0" w:space="0" w:color="auto"/>
            <w:bottom w:val="none" w:sz="0" w:space="0" w:color="auto"/>
            <w:right w:val="none" w:sz="0" w:space="0" w:color="auto"/>
          </w:divBdr>
          <w:divsChild>
            <w:div w:id="1722560902">
              <w:marLeft w:val="0"/>
              <w:marRight w:val="0"/>
              <w:marTop w:val="0"/>
              <w:marBottom w:val="0"/>
              <w:divBdr>
                <w:top w:val="none" w:sz="0" w:space="0" w:color="auto"/>
                <w:left w:val="none" w:sz="0" w:space="0" w:color="auto"/>
                <w:bottom w:val="none" w:sz="0" w:space="0" w:color="auto"/>
                <w:right w:val="none" w:sz="0" w:space="0" w:color="auto"/>
              </w:divBdr>
              <w:divsChild>
                <w:div w:id="3925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78110">
      <w:bodyDiv w:val="1"/>
      <w:marLeft w:val="0"/>
      <w:marRight w:val="0"/>
      <w:marTop w:val="0"/>
      <w:marBottom w:val="0"/>
      <w:divBdr>
        <w:top w:val="none" w:sz="0" w:space="0" w:color="auto"/>
        <w:left w:val="none" w:sz="0" w:space="0" w:color="auto"/>
        <w:bottom w:val="none" w:sz="0" w:space="0" w:color="auto"/>
        <w:right w:val="none" w:sz="0" w:space="0" w:color="auto"/>
      </w:divBdr>
      <w:divsChild>
        <w:div w:id="615452491">
          <w:marLeft w:val="0"/>
          <w:marRight w:val="0"/>
          <w:marTop w:val="0"/>
          <w:marBottom w:val="0"/>
          <w:divBdr>
            <w:top w:val="none" w:sz="0" w:space="0" w:color="auto"/>
            <w:left w:val="none" w:sz="0" w:space="0" w:color="auto"/>
            <w:bottom w:val="none" w:sz="0" w:space="0" w:color="auto"/>
            <w:right w:val="none" w:sz="0" w:space="0" w:color="auto"/>
          </w:divBdr>
          <w:divsChild>
            <w:div w:id="308050363">
              <w:marLeft w:val="0"/>
              <w:marRight w:val="0"/>
              <w:marTop w:val="0"/>
              <w:marBottom w:val="0"/>
              <w:divBdr>
                <w:top w:val="none" w:sz="0" w:space="0" w:color="auto"/>
                <w:left w:val="none" w:sz="0" w:space="0" w:color="auto"/>
                <w:bottom w:val="none" w:sz="0" w:space="0" w:color="auto"/>
                <w:right w:val="none" w:sz="0" w:space="0" w:color="auto"/>
              </w:divBdr>
              <w:divsChild>
                <w:div w:id="19809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0876">
      <w:bodyDiv w:val="1"/>
      <w:marLeft w:val="0"/>
      <w:marRight w:val="0"/>
      <w:marTop w:val="0"/>
      <w:marBottom w:val="0"/>
      <w:divBdr>
        <w:top w:val="none" w:sz="0" w:space="0" w:color="auto"/>
        <w:left w:val="none" w:sz="0" w:space="0" w:color="auto"/>
        <w:bottom w:val="none" w:sz="0" w:space="0" w:color="auto"/>
        <w:right w:val="none" w:sz="0" w:space="0" w:color="auto"/>
      </w:divBdr>
      <w:divsChild>
        <w:div w:id="970785366">
          <w:marLeft w:val="0"/>
          <w:marRight w:val="0"/>
          <w:marTop w:val="0"/>
          <w:marBottom w:val="0"/>
          <w:divBdr>
            <w:top w:val="none" w:sz="0" w:space="0" w:color="auto"/>
            <w:left w:val="none" w:sz="0" w:space="0" w:color="auto"/>
            <w:bottom w:val="none" w:sz="0" w:space="0" w:color="auto"/>
            <w:right w:val="none" w:sz="0" w:space="0" w:color="auto"/>
          </w:divBdr>
          <w:divsChild>
            <w:div w:id="580990524">
              <w:marLeft w:val="0"/>
              <w:marRight w:val="0"/>
              <w:marTop w:val="0"/>
              <w:marBottom w:val="0"/>
              <w:divBdr>
                <w:top w:val="none" w:sz="0" w:space="0" w:color="auto"/>
                <w:left w:val="none" w:sz="0" w:space="0" w:color="auto"/>
                <w:bottom w:val="none" w:sz="0" w:space="0" w:color="auto"/>
                <w:right w:val="none" w:sz="0" w:space="0" w:color="auto"/>
              </w:divBdr>
              <w:divsChild>
                <w:div w:id="2888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9886">
      <w:bodyDiv w:val="1"/>
      <w:marLeft w:val="0"/>
      <w:marRight w:val="0"/>
      <w:marTop w:val="0"/>
      <w:marBottom w:val="0"/>
      <w:divBdr>
        <w:top w:val="none" w:sz="0" w:space="0" w:color="auto"/>
        <w:left w:val="none" w:sz="0" w:space="0" w:color="auto"/>
        <w:bottom w:val="none" w:sz="0" w:space="0" w:color="auto"/>
        <w:right w:val="none" w:sz="0" w:space="0" w:color="auto"/>
      </w:divBdr>
      <w:divsChild>
        <w:div w:id="479541143">
          <w:marLeft w:val="0"/>
          <w:marRight w:val="0"/>
          <w:marTop w:val="0"/>
          <w:marBottom w:val="0"/>
          <w:divBdr>
            <w:top w:val="none" w:sz="0" w:space="0" w:color="auto"/>
            <w:left w:val="none" w:sz="0" w:space="0" w:color="auto"/>
            <w:bottom w:val="none" w:sz="0" w:space="0" w:color="auto"/>
            <w:right w:val="none" w:sz="0" w:space="0" w:color="auto"/>
          </w:divBdr>
          <w:divsChild>
            <w:div w:id="395520661">
              <w:marLeft w:val="0"/>
              <w:marRight w:val="0"/>
              <w:marTop w:val="0"/>
              <w:marBottom w:val="0"/>
              <w:divBdr>
                <w:top w:val="none" w:sz="0" w:space="0" w:color="auto"/>
                <w:left w:val="none" w:sz="0" w:space="0" w:color="auto"/>
                <w:bottom w:val="none" w:sz="0" w:space="0" w:color="auto"/>
                <w:right w:val="none" w:sz="0" w:space="0" w:color="auto"/>
              </w:divBdr>
              <w:divsChild>
                <w:div w:id="10308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59279">
      <w:bodyDiv w:val="1"/>
      <w:marLeft w:val="0"/>
      <w:marRight w:val="0"/>
      <w:marTop w:val="0"/>
      <w:marBottom w:val="0"/>
      <w:divBdr>
        <w:top w:val="none" w:sz="0" w:space="0" w:color="auto"/>
        <w:left w:val="none" w:sz="0" w:space="0" w:color="auto"/>
        <w:bottom w:val="none" w:sz="0" w:space="0" w:color="auto"/>
        <w:right w:val="none" w:sz="0" w:space="0" w:color="auto"/>
      </w:divBdr>
      <w:divsChild>
        <w:div w:id="304940658">
          <w:marLeft w:val="0"/>
          <w:marRight w:val="0"/>
          <w:marTop w:val="0"/>
          <w:marBottom w:val="0"/>
          <w:divBdr>
            <w:top w:val="none" w:sz="0" w:space="0" w:color="auto"/>
            <w:left w:val="none" w:sz="0" w:space="0" w:color="auto"/>
            <w:bottom w:val="none" w:sz="0" w:space="0" w:color="auto"/>
            <w:right w:val="none" w:sz="0" w:space="0" w:color="auto"/>
          </w:divBdr>
          <w:divsChild>
            <w:div w:id="1348561314">
              <w:marLeft w:val="0"/>
              <w:marRight w:val="0"/>
              <w:marTop w:val="0"/>
              <w:marBottom w:val="0"/>
              <w:divBdr>
                <w:top w:val="none" w:sz="0" w:space="0" w:color="auto"/>
                <w:left w:val="none" w:sz="0" w:space="0" w:color="auto"/>
                <w:bottom w:val="none" w:sz="0" w:space="0" w:color="auto"/>
                <w:right w:val="none" w:sz="0" w:space="0" w:color="auto"/>
              </w:divBdr>
              <w:divsChild>
                <w:div w:id="16800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3066">
      <w:bodyDiv w:val="1"/>
      <w:marLeft w:val="0"/>
      <w:marRight w:val="0"/>
      <w:marTop w:val="0"/>
      <w:marBottom w:val="0"/>
      <w:divBdr>
        <w:top w:val="none" w:sz="0" w:space="0" w:color="auto"/>
        <w:left w:val="none" w:sz="0" w:space="0" w:color="auto"/>
        <w:bottom w:val="none" w:sz="0" w:space="0" w:color="auto"/>
        <w:right w:val="none" w:sz="0" w:space="0" w:color="auto"/>
      </w:divBdr>
      <w:divsChild>
        <w:div w:id="1078096339">
          <w:marLeft w:val="0"/>
          <w:marRight w:val="0"/>
          <w:marTop w:val="0"/>
          <w:marBottom w:val="0"/>
          <w:divBdr>
            <w:top w:val="none" w:sz="0" w:space="0" w:color="auto"/>
            <w:left w:val="none" w:sz="0" w:space="0" w:color="auto"/>
            <w:bottom w:val="none" w:sz="0" w:space="0" w:color="auto"/>
            <w:right w:val="none" w:sz="0" w:space="0" w:color="auto"/>
          </w:divBdr>
          <w:divsChild>
            <w:div w:id="1216503633">
              <w:marLeft w:val="0"/>
              <w:marRight w:val="0"/>
              <w:marTop w:val="0"/>
              <w:marBottom w:val="0"/>
              <w:divBdr>
                <w:top w:val="none" w:sz="0" w:space="0" w:color="auto"/>
                <w:left w:val="none" w:sz="0" w:space="0" w:color="auto"/>
                <w:bottom w:val="none" w:sz="0" w:space="0" w:color="auto"/>
                <w:right w:val="none" w:sz="0" w:space="0" w:color="auto"/>
              </w:divBdr>
              <w:divsChild>
                <w:div w:id="7078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5103">
      <w:bodyDiv w:val="1"/>
      <w:marLeft w:val="0"/>
      <w:marRight w:val="0"/>
      <w:marTop w:val="0"/>
      <w:marBottom w:val="0"/>
      <w:divBdr>
        <w:top w:val="none" w:sz="0" w:space="0" w:color="auto"/>
        <w:left w:val="none" w:sz="0" w:space="0" w:color="auto"/>
        <w:bottom w:val="none" w:sz="0" w:space="0" w:color="auto"/>
        <w:right w:val="none" w:sz="0" w:space="0" w:color="auto"/>
      </w:divBdr>
      <w:divsChild>
        <w:div w:id="840775793">
          <w:marLeft w:val="0"/>
          <w:marRight w:val="0"/>
          <w:marTop w:val="0"/>
          <w:marBottom w:val="0"/>
          <w:divBdr>
            <w:top w:val="none" w:sz="0" w:space="0" w:color="auto"/>
            <w:left w:val="none" w:sz="0" w:space="0" w:color="auto"/>
            <w:bottom w:val="none" w:sz="0" w:space="0" w:color="auto"/>
            <w:right w:val="none" w:sz="0" w:space="0" w:color="auto"/>
          </w:divBdr>
          <w:divsChild>
            <w:div w:id="1116218282">
              <w:marLeft w:val="0"/>
              <w:marRight w:val="0"/>
              <w:marTop w:val="0"/>
              <w:marBottom w:val="0"/>
              <w:divBdr>
                <w:top w:val="none" w:sz="0" w:space="0" w:color="auto"/>
                <w:left w:val="none" w:sz="0" w:space="0" w:color="auto"/>
                <w:bottom w:val="none" w:sz="0" w:space="0" w:color="auto"/>
                <w:right w:val="none" w:sz="0" w:space="0" w:color="auto"/>
              </w:divBdr>
              <w:divsChild>
                <w:div w:id="1883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8231">
      <w:bodyDiv w:val="1"/>
      <w:marLeft w:val="0"/>
      <w:marRight w:val="0"/>
      <w:marTop w:val="0"/>
      <w:marBottom w:val="0"/>
      <w:divBdr>
        <w:top w:val="none" w:sz="0" w:space="0" w:color="auto"/>
        <w:left w:val="none" w:sz="0" w:space="0" w:color="auto"/>
        <w:bottom w:val="none" w:sz="0" w:space="0" w:color="auto"/>
        <w:right w:val="none" w:sz="0" w:space="0" w:color="auto"/>
      </w:divBdr>
      <w:divsChild>
        <w:div w:id="1368414964">
          <w:marLeft w:val="0"/>
          <w:marRight w:val="0"/>
          <w:marTop w:val="0"/>
          <w:marBottom w:val="0"/>
          <w:divBdr>
            <w:top w:val="none" w:sz="0" w:space="0" w:color="auto"/>
            <w:left w:val="none" w:sz="0" w:space="0" w:color="auto"/>
            <w:bottom w:val="none" w:sz="0" w:space="0" w:color="auto"/>
            <w:right w:val="none" w:sz="0" w:space="0" w:color="auto"/>
          </w:divBdr>
          <w:divsChild>
            <w:div w:id="786312814">
              <w:marLeft w:val="0"/>
              <w:marRight w:val="0"/>
              <w:marTop w:val="0"/>
              <w:marBottom w:val="0"/>
              <w:divBdr>
                <w:top w:val="none" w:sz="0" w:space="0" w:color="auto"/>
                <w:left w:val="none" w:sz="0" w:space="0" w:color="auto"/>
                <w:bottom w:val="none" w:sz="0" w:space="0" w:color="auto"/>
                <w:right w:val="none" w:sz="0" w:space="0" w:color="auto"/>
              </w:divBdr>
              <w:divsChild>
                <w:div w:id="10389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6188">
      <w:bodyDiv w:val="1"/>
      <w:marLeft w:val="0"/>
      <w:marRight w:val="0"/>
      <w:marTop w:val="0"/>
      <w:marBottom w:val="0"/>
      <w:divBdr>
        <w:top w:val="none" w:sz="0" w:space="0" w:color="auto"/>
        <w:left w:val="none" w:sz="0" w:space="0" w:color="auto"/>
        <w:bottom w:val="none" w:sz="0" w:space="0" w:color="auto"/>
        <w:right w:val="none" w:sz="0" w:space="0" w:color="auto"/>
      </w:divBdr>
      <w:divsChild>
        <w:div w:id="515340683">
          <w:marLeft w:val="0"/>
          <w:marRight w:val="0"/>
          <w:marTop w:val="0"/>
          <w:marBottom w:val="0"/>
          <w:divBdr>
            <w:top w:val="none" w:sz="0" w:space="0" w:color="auto"/>
            <w:left w:val="none" w:sz="0" w:space="0" w:color="auto"/>
            <w:bottom w:val="none" w:sz="0" w:space="0" w:color="auto"/>
            <w:right w:val="none" w:sz="0" w:space="0" w:color="auto"/>
          </w:divBdr>
          <w:divsChild>
            <w:div w:id="1483038344">
              <w:marLeft w:val="0"/>
              <w:marRight w:val="0"/>
              <w:marTop w:val="0"/>
              <w:marBottom w:val="0"/>
              <w:divBdr>
                <w:top w:val="none" w:sz="0" w:space="0" w:color="auto"/>
                <w:left w:val="none" w:sz="0" w:space="0" w:color="auto"/>
                <w:bottom w:val="none" w:sz="0" w:space="0" w:color="auto"/>
                <w:right w:val="none" w:sz="0" w:space="0" w:color="auto"/>
              </w:divBdr>
              <w:divsChild>
                <w:div w:id="4577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1047">
      <w:bodyDiv w:val="1"/>
      <w:marLeft w:val="0"/>
      <w:marRight w:val="0"/>
      <w:marTop w:val="0"/>
      <w:marBottom w:val="0"/>
      <w:divBdr>
        <w:top w:val="none" w:sz="0" w:space="0" w:color="auto"/>
        <w:left w:val="none" w:sz="0" w:space="0" w:color="auto"/>
        <w:bottom w:val="none" w:sz="0" w:space="0" w:color="auto"/>
        <w:right w:val="none" w:sz="0" w:space="0" w:color="auto"/>
      </w:divBdr>
      <w:divsChild>
        <w:div w:id="1661033815">
          <w:marLeft w:val="0"/>
          <w:marRight w:val="0"/>
          <w:marTop w:val="0"/>
          <w:marBottom w:val="0"/>
          <w:divBdr>
            <w:top w:val="none" w:sz="0" w:space="0" w:color="auto"/>
            <w:left w:val="none" w:sz="0" w:space="0" w:color="auto"/>
            <w:bottom w:val="none" w:sz="0" w:space="0" w:color="auto"/>
            <w:right w:val="none" w:sz="0" w:space="0" w:color="auto"/>
          </w:divBdr>
          <w:divsChild>
            <w:div w:id="1755781958">
              <w:marLeft w:val="0"/>
              <w:marRight w:val="0"/>
              <w:marTop w:val="0"/>
              <w:marBottom w:val="0"/>
              <w:divBdr>
                <w:top w:val="none" w:sz="0" w:space="0" w:color="auto"/>
                <w:left w:val="none" w:sz="0" w:space="0" w:color="auto"/>
                <w:bottom w:val="none" w:sz="0" w:space="0" w:color="auto"/>
                <w:right w:val="none" w:sz="0" w:space="0" w:color="auto"/>
              </w:divBdr>
              <w:divsChild>
                <w:div w:id="18497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binrippe\Desktop\utbyte\Vid%20hemga&#778;ng\Resebera&#776;ttelse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4B049F3A51D44687C139587E2F12CC"/>
        <w:category>
          <w:name w:val="General"/>
          <w:gallery w:val="placeholder"/>
        </w:category>
        <w:types>
          <w:type w:val="bbPlcHdr"/>
        </w:types>
        <w:behaviors>
          <w:behavior w:val="content"/>
        </w:behaviors>
        <w:guid w:val="{AF241897-5F00-8F48-BAB7-704C77C95D2C}"/>
      </w:docPartPr>
      <w:docPartBody>
        <w:p w:rsidR="00205A54" w:rsidRDefault="005C1658">
          <w:pPr>
            <w:pStyle w:val="244B049F3A51D44687C139587E2F12CC"/>
          </w:pPr>
          <w:r w:rsidRPr="001D3BA8">
            <w:rPr>
              <w:color w:val="808080"/>
            </w:rPr>
            <w:t>Titel, en mening som sammanfattar ditt utbyte</w:t>
          </w:r>
        </w:p>
      </w:docPartBody>
    </w:docPart>
    <w:docPart>
      <w:docPartPr>
        <w:name w:val="A73D3931BF31B742800B54A6F12DAD6A"/>
        <w:category>
          <w:name w:val="General"/>
          <w:gallery w:val="placeholder"/>
        </w:category>
        <w:types>
          <w:type w:val="bbPlcHdr"/>
        </w:types>
        <w:behaviors>
          <w:behavior w:val="content"/>
        </w:behaviors>
        <w:guid w:val="{27CBE0C1-5142-F140-8D63-80AD1B3F1526}"/>
      </w:docPartPr>
      <w:docPartBody>
        <w:p w:rsidR="00205A54" w:rsidRDefault="005C1658">
          <w:pPr>
            <w:pStyle w:val="A73D3931BF31B742800B54A6F12DAD6A"/>
          </w:pPr>
          <w:r>
            <w:rPr>
              <w:color w:val="808080"/>
            </w:rPr>
            <w:t xml:space="preserve">Skriv här! Varför </w:t>
          </w:r>
          <w:r w:rsidRPr="00E42E38">
            <w:rPr>
              <w:color w:val="808080"/>
            </w:rPr>
            <w:t>sökte du utbytesstudier? Varför just detta universitet och detta land? Vad hade du för förväntningar? Vilka förberedelser behövde du göra, t ex språkkurs, vaccinationer och visum?</w:t>
          </w:r>
          <w:r>
            <w:rPr>
              <w:color w:val="808080"/>
            </w:rPr>
            <w:t xml:space="preserve"> Infoga gärna bilder i texten.</w:t>
          </w:r>
        </w:p>
      </w:docPartBody>
    </w:docPart>
    <w:docPart>
      <w:docPartPr>
        <w:name w:val="3950214FC29F5749B24888373189FC09"/>
        <w:category>
          <w:name w:val="General"/>
          <w:gallery w:val="placeholder"/>
        </w:category>
        <w:types>
          <w:type w:val="bbPlcHdr"/>
        </w:types>
        <w:behaviors>
          <w:behavior w:val="content"/>
        </w:behaviors>
        <w:guid w:val="{837B6E3C-A730-E647-AFAB-D635531920F8}"/>
      </w:docPartPr>
      <w:docPartBody>
        <w:p w:rsidR="00205A54" w:rsidRDefault="005C1658">
          <w:pPr>
            <w:pStyle w:val="3950214FC29F5749B24888373189FC09"/>
          </w:pPr>
          <w:r w:rsidRPr="001D3BA8">
            <w:rPr>
              <w:color w:val="808080"/>
            </w:rPr>
            <w:t xml:space="preserve">Skriv här! </w:t>
          </w:r>
          <w:r>
            <w:rPr>
              <w:color w:val="808080"/>
            </w:rPr>
            <w:t xml:space="preserve">Hur </w:t>
          </w:r>
          <w:r w:rsidRPr="00E42E38">
            <w:rPr>
              <w:color w:val="808080"/>
            </w:rPr>
            <w:t>lång tid innan studiestart infann du dig? Var det något organiserat mottagande? Erbjöds det introduktionskurs? Fanns det någon fadderorganisation, sektion, kår eller liknande?</w:t>
          </w:r>
          <w:r>
            <w:rPr>
              <w:color w:val="808080"/>
            </w:rPr>
            <w:t xml:space="preserve"> </w:t>
          </w:r>
          <w:r w:rsidRPr="001D3BA8">
            <w:rPr>
              <w:color w:val="808080"/>
            </w:rPr>
            <w:t>Infoga gärna bilder i texten</w:t>
          </w:r>
        </w:p>
      </w:docPartBody>
    </w:docPart>
    <w:docPart>
      <w:docPartPr>
        <w:name w:val="AF509D4010B34345BF96722E82EBF45A"/>
        <w:category>
          <w:name w:val="General"/>
          <w:gallery w:val="placeholder"/>
        </w:category>
        <w:types>
          <w:type w:val="bbPlcHdr"/>
        </w:types>
        <w:behaviors>
          <w:behavior w:val="content"/>
        </w:behaviors>
        <w:guid w:val="{8F4E1E3C-2750-5043-94B4-8A3E03C1BFD0}"/>
      </w:docPartPr>
      <w:docPartBody>
        <w:p w:rsidR="00205A54" w:rsidRDefault="005C1658">
          <w:pPr>
            <w:pStyle w:val="AF509D4010B34345BF96722E82EBF45A"/>
          </w:pPr>
          <w:r w:rsidRPr="001D3BA8">
            <w:rPr>
              <w:color w:val="808080"/>
            </w:rPr>
            <w:t>Skriv</w:t>
          </w:r>
          <w:r w:rsidRPr="001D3BA8">
            <w:rPr>
              <w:color w:val="808080"/>
            </w:rPr>
            <w:t xml:space="preserve"> här! </w:t>
          </w:r>
          <w:r>
            <w:rPr>
              <w:color w:val="808080"/>
            </w:rPr>
            <w:t xml:space="preserve">Fick </w:t>
          </w:r>
          <w:r w:rsidRPr="00E42E38">
            <w:rPr>
              <w:color w:val="808080"/>
            </w:rPr>
            <w:t>du några stipendier eller bidrag från KTH för dina studier? Hur upplevde du kostnadsläget? Var det några obligatoriska avgifter i samband med utbytet, t ex kåravgift?  Spartips?</w:t>
          </w:r>
          <w:r>
            <w:rPr>
              <w:color w:val="808080"/>
            </w:rPr>
            <w:t xml:space="preserve"> </w:t>
          </w:r>
          <w:r w:rsidRPr="001D3BA8">
            <w:rPr>
              <w:color w:val="808080"/>
            </w:rPr>
            <w:t>Infoga gärna bilder i texten</w:t>
          </w:r>
        </w:p>
      </w:docPartBody>
    </w:docPart>
    <w:docPart>
      <w:docPartPr>
        <w:name w:val="C736D370ECE8254FA7B6D59CED493BB0"/>
        <w:category>
          <w:name w:val="General"/>
          <w:gallery w:val="placeholder"/>
        </w:category>
        <w:types>
          <w:type w:val="bbPlcHdr"/>
        </w:types>
        <w:behaviors>
          <w:behavior w:val="content"/>
        </w:behaviors>
        <w:guid w:val="{0F2DF118-98E7-0442-BF64-9F8B46A60834}"/>
      </w:docPartPr>
      <w:docPartBody>
        <w:p w:rsidR="00205A54" w:rsidRDefault="005C1658">
          <w:pPr>
            <w:pStyle w:val="C736D370ECE8254FA7B6D59CED493BB0"/>
          </w:pPr>
          <w:r w:rsidRPr="00924CAE">
            <w:rPr>
              <w:color w:val="808080"/>
            </w:rPr>
            <w:t xml:space="preserve">Skriv här! </w:t>
          </w:r>
          <w:r>
            <w:rPr>
              <w:color w:val="808080"/>
            </w:rPr>
            <w:t xml:space="preserve">Hur </w:t>
          </w:r>
          <w:r w:rsidRPr="00E42E38">
            <w:rPr>
              <w:color w:val="808080"/>
            </w:rPr>
            <w:t>ordnade du bostad? Kund</w:t>
          </w:r>
          <w:r w:rsidRPr="00E42E38">
            <w:rPr>
              <w:color w:val="808080"/>
            </w:rPr>
            <w:t>e man få hjälp av universitetet? Bodde du i anslutning till campus? Hur var boendestandard och kostnad?</w:t>
          </w:r>
          <w:r>
            <w:rPr>
              <w:color w:val="808080"/>
            </w:rPr>
            <w:t xml:space="preserve"> </w:t>
          </w:r>
          <w:r w:rsidRPr="001D3BA8">
            <w:rPr>
              <w:color w:val="808080"/>
            </w:rPr>
            <w:t>Infoga gärna bilder i texten</w:t>
          </w:r>
        </w:p>
      </w:docPartBody>
    </w:docPart>
    <w:docPart>
      <w:docPartPr>
        <w:name w:val="A91E401C35C93F4896D4D90649BE718E"/>
        <w:category>
          <w:name w:val="General"/>
          <w:gallery w:val="placeholder"/>
        </w:category>
        <w:types>
          <w:type w:val="bbPlcHdr"/>
        </w:types>
        <w:behaviors>
          <w:behavior w:val="content"/>
        </w:behaviors>
        <w:guid w:val="{84C02930-DA93-C04E-A186-A30289D341F3}"/>
      </w:docPartPr>
      <w:docPartBody>
        <w:p w:rsidR="00205A54" w:rsidRDefault="005C1658">
          <w:pPr>
            <w:pStyle w:val="A91E401C35C93F4896D4D90649BE718E"/>
          </w:pPr>
          <w:r w:rsidRPr="00924CAE">
            <w:rPr>
              <w:color w:val="808080"/>
            </w:rPr>
            <w:t xml:space="preserve">Skriv här! </w:t>
          </w:r>
          <w:r>
            <w:rPr>
              <w:color w:val="808080"/>
            </w:rPr>
            <w:t xml:space="preserve">Hur </w:t>
          </w:r>
          <w:r w:rsidRPr="00E42E38">
            <w:rPr>
              <w:color w:val="808080"/>
            </w:rPr>
            <w:t>stort är universitetet och inom vilka ämnesområden bedriver de verksamhet? Hur skiljde sig universitetet och</w:t>
          </w:r>
          <w:r w:rsidRPr="00E42E38">
            <w:rPr>
              <w:color w:val="808080"/>
            </w:rPr>
            <w:t xml:space="preserve"> undervisningen från KTH? Hur kunde en vanlig dag se ut? Vilket språk läste du på? Erbjöds språkkurser?</w:t>
          </w:r>
          <w:r>
            <w:rPr>
              <w:color w:val="808080"/>
            </w:rPr>
            <w:t xml:space="preserve"> </w:t>
          </w:r>
          <w:r w:rsidRPr="001D3BA8">
            <w:rPr>
              <w:color w:val="808080"/>
            </w:rPr>
            <w:t>Infoga gärna bilder i texten</w:t>
          </w:r>
        </w:p>
      </w:docPartBody>
    </w:docPart>
    <w:docPart>
      <w:docPartPr>
        <w:name w:val="9D4921F553EFA9489BDC2E65F7C3B801"/>
        <w:category>
          <w:name w:val="General"/>
          <w:gallery w:val="placeholder"/>
        </w:category>
        <w:types>
          <w:type w:val="bbPlcHdr"/>
        </w:types>
        <w:behaviors>
          <w:behavior w:val="content"/>
        </w:behaviors>
        <w:guid w:val="{1BAB0EEA-BBE1-D34C-8FCA-BFFD72C4A698}"/>
      </w:docPartPr>
      <w:docPartBody>
        <w:p w:rsidR="00205A54" w:rsidRDefault="005C1658">
          <w:pPr>
            <w:pStyle w:val="9D4921F553EFA9489BDC2E65F7C3B801"/>
          </w:pPr>
          <w:r w:rsidRPr="00924CAE">
            <w:rPr>
              <w:color w:val="808080"/>
            </w:rPr>
            <w:t xml:space="preserve">Skriv här! </w:t>
          </w:r>
          <w:r>
            <w:rPr>
              <w:color w:val="808080"/>
            </w:rPr>
            <w:t xml:space="preserve">Beskriv </w:t>
          </w:r>
          <w:r w:rsidRPr="00E42E38">
            <w:rPr>
              <w:color w:val="808080"/>
            </w:rPr>
            <w:t>kurserna du läste, hur du valde dem och hur du planerar att tillgodoräkna (inkludera eventuella kurskode</w:t>
          </w:r>
          <w:r w:rsidRPr="00E42E38">
            <w:rPr>
              <w:color w:val="808080"/>
            </w:rPr>
            <w:t>r). Vad innehöll de och vad var bra med respektive kurs?</w:t>
          </w:r>
          <w:r>
            <w:rPr>
              <w:color w:val="808080"/>
            </w:rPr>
            <w:t xml:space="preserve"> </w:t>
          </w:r>
          <w:r w:rsidRPr="001D3BA8">
            <w:rPr>
              <w:color w:val="808080"/>
            </w:rPr>
            <w:t>Infoga gärna bilder i texten</w:t>
          </w:r>
        </w:p>
      </w:docPartBody>
    </w:docPart>
    <w:docPart>
      <w:docPartPr>
        <w:name w:val="407A467097825C4C8D92D2B10A484698"/>
        <w:category>
          <w:name w:val="General"/>
          <w:gallery w:val="placeholder"/>
        </w:category>
        <w:types>
          <w:type w:val="bbPlcHdr"/>
        </w:types>
        <w:behaviors>
          <w:behavior w:val="content"/>
        </w:behaviors>
        <w:guid w:val="{5D63E357-A679-A24A-A605-CAD915E65EC4}"/>
      </w:docPartPr>
      <w:docPartBody>
        <w:p w:rsidR="00205A54" w:rsidRDefault="005C1658">
          <w:pPr>
            <w:pStyle w:val="407A467097825C4C8D92D2B10A484698"/>
          </w:pPr>
          <w:r w:rsidRPr="00924CAE">
            <w:rPr>
              <w:color w:val="808080"/>
            </w:rPr>
            <w:t xml:space="preserve">Skriv här! </w:t>
          </w:r>
          <w:r>
            <w:rPr>
              <w:color w:val="808080"/>
            </w:rPr>
            <w:t xml:space="preserve">Hur </w:t>
          </w:r>
          <w:r w:rsidRPr="00E42E38">
            <w:rPr>
              <w:color w:val="808080"/>
            </w:rPr>
            <w:t>upplevde du destinationen och kulturen? Upplevde du några kulturkrockar?</w:t>
          </w:r>
          <w:r>
            <w:rPr>
              <w:color w:val="808080"/>
            </w:rPr>
            <w:t xml:space="preserve"> </w:t>
          </w:r>
          <w:r w:rsidRPr="001D3BA8">
            <w:rPr>
              <w:color w:val="808080"/>
            </w:rPr>
            <w:t>Infoga gärna bilder i texten</w:t>
          </w:r>
        </w:p>
      </w:docPartBody>
    </w:docPart>
    <w:docPart>
      <w:docPartPr>
        <w:name w:val="D7F6ABABA815F04D8C9209D031BBA4BE"/>
        <w:category>
          <w:name w:val="General"/>
          <w:gallery w:val="placeholder"/>
        </w:category>
        <w:types>
          <w:type w:val="bbPlcHdr"/>
        </w:types>
        <w:behaviors>
          <w:behavior w:val="content"/>
        </w:behaviors>
        <w:guid w:val="{101477BD-B454-1A4A-BA9A-317ABC2094F8}"/>
      </w:docPartPr>
      <w:docPartBody>
        <w:p w:rsidR="00205A54" w:rsidRDefault="005C1658">
          <w:pPr>
            <w:pStyle w:val="D7F6ABABA815F04D8C9209D031BBA4BE"/>
          </w:pPr>
          <w:r w:rsidRPr="00924CAE">
            <w:rPr>
              <w:color w:val="808080"/>
            </w:rPr>
            <w:t xml:space="preserve">Skriv här! </w:t>
          </w:r>
          <w:r>
            <w:rPr>
              <w:color w:val="808080"/>
            </w:rPr>
            <w:t xml:space="preserve">Vad </w:t>
          </w:r>
          <w:r w:rsidRPr="00E42E38">
            <w:rPr>
              <w:color w:val="808080"/>
            </w:rPr>
            <w:t>gjorde du på fritiden? Hur var utbudet</w:t>
          </w:r>
          <w:r w:rsidRPr="00E42E38">
            <w:rPr>
              <w:color w:val="808080"/>
            </w:rPr>
            <w:t xml:space="preserve"> av exempelvis idrott och kultur? Arrangerade universitetet aktiviteter? Fick du bra kontakt med andra studenter?</w:t>
          </w:r>
          <w:r>
            <w:rPr>
              <w:color w:val="808080"/>
            </w:rPr>
            <w:t xml:space="preserve"> </w:t>
          </w:r>
          <w:r w:rsidRPr="001D3BA8">
            <w:rPr>
              <w:color w:val="808080"/>
            </w:rPr>
            <w:t>Infoga gärna bilder i texten</w:t>
          </w:r>
        </w:p>
      </w:docPartBody>
    </w:docPart>
    <w:docPart>
      <w:docPartPr>
        <w:name w:val="6C30382449E8DF41A6B2646C98B1717D"/>
        <w:category>
          <w:name w:val="General"/>
          <w:gallery w:val="placeholder"/>
        </w:category>
        <w:types>
          <w:type w:val="bbPlcHdr"/>
        </w:types>
        <w:behaviors>
          <w:behavior w:val="content"/>
        </w:behaviors>
        <w:guid w:val="{AF81B2CB-706F-8049-9657-2E0534E8302F}"/>
      </w:docPartPr>
      <w:docPartBody>
        <w:p w:rsidR="00205A54" w:rsidRDefault="005C1658">
          <w:pPr>
            <w:pStyle w:val="6C30382449E8DF41A6B2646C98B1717D"/>
          </w:pPr>
          <w:r w:rsidRPr="005C69CD">
            <w:rPr>
              <w:color w:val="808080" w:themeColor="background1" w:themeShade="80"/>
            </w:rPr>
            <w:t>Skriv här! Gick det att resa hållbart till universitetet? Hur gick det att leva hållbart i din vardag? Uppmuntrad</w:t>
          </w:r>
          <w:r w:rsidRPr="005C69CD">
            <w:rPr>
              <w:color w:val="808080" w:themeColor="background1" w:themeShade="80"/>
            </w:rPr>
            <w:t>e universitetet hållbarhet, t.ex. genom att sälja begagnade kursböcker? Infoga gärna bilder i texten.</w:t>
          </w:r>
        </w:p>
      </w:docPartBody>
    </w:docPart>
    <w:docPart>
      <w:docPartPr>
        <w:name w:val="84E3DD451813294181FACF285A1738C3"/>
        <w:category>
          <w:name w:val="General"/>
          <w:gallery w:val="placeholder"/>
        </w:category>
        <w:types>
          <w:type w:val="bbPlcHdr"/>
        </w:types>
        <w:behaviors>
          <w:behavior w:val="content"/>
        </w:behaviors>
        <w:guid w:val="{A3347E8E-16F2-D042-9C2E-E2CB98DB5EC5}"/>
      </w:docPartPr>
      <w:docPartBody>
        <w:p w:rsidR="00205A54" w:rsidRDefault="005C1658">
          <w:pPr>
            <w:pStyle w:val="84E3DD451813294181FACF285A1738C3"/>
          </w:pPr>
          <w:r w:rsidRPr="00924CAE">
            <w:rPr>
              <w:color w:val="808080"/>
            </w:rPr>
            <w:t xml:space="preserve">Skriv här! </w:t>
          </w:r>
          <w:r>
            <w:rPr>
              <w:color w:val="808080"/>
            </w:rPr>
            <w:t>Har</w:t>
          </w:r>
          <w:r w:rsidRPr="00E42E38">
            <w:rPr>
              <w:color w:val="808080"/>
            </w:rPr>
            <w:t xml:space="preserve"> du några rekommendationer eller tips?</w:t>
          </w:r>
          <w:r>
            <w:rPr>
              <w:color w:val="808080"/>
            </w:rPr>
            <w:t xml:space="preserve"> </w:t>
          </w:r>
          <w:r w:rsidRPr="001D3BA8">
            <w:rPr>
              <w:color w:val="808080"/>
            </w:rPr>
            <w:t>Infoga gärna bilder i texten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AD"/>
    <w:rsid w:val="00132AEE"/>
    <w:rsid w:val="00205A54"/>
    <w:rsid w:val="00291A4C"/>
    <w:rsid w:val="005C1658"/>
    <w:rsid w:val="008442AD"/>
    <w:rsid w:val="00E04CCF"/>
    <w:rsid w:val="00F40F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B049F3A51D44687C139587E2F12CC">
    <w:name w:val="244B049F3A51D44687C139587E2F12CC"/>
  </w:style>
  <w:style w:type="paragraph" w:customStyle="1" w:styleId="A73D3931BF31B742800B54A6F12DAD6A">
    <w:name w:val="A73D3931BF31B742800B54A6F12DAD6A"/>
  </w:style>
  <w:style w:type="paragraph" w:customStyle="1" w:styleId="3950214FC29F5749B24888373189FC09">
    <w:name w:val="3950214FC29F5749B24888373189FC09"/>
  </w:style>
  <w:style w:type="paragraph" w:customStyle="1" w:styleId="AF509D4010B34345BF96722E82EBF45A">
    <w:name w:val="AF509D4010B34345BF96722E82EBF45A"/>
  </w:style>
  <w:style w:type="paragraph" w:customStyle="1" w:styleId="C736D370ECE8254FA7B6D59CED493BB0">
    <w:name w:val="C736D370ECE8254FA7B6D59CED493BB0"/>
  </w:style>
  <w:style w:type="paragraph" w:customStyle="1" w:styleId="A91E401C35C93F4896D4D90649BE718E">
    <w:name w:val="A91E401C35C93F4896D4D90649BE718E"/>
  </w:style>
  <w:style w:type="paragraph" w:customStyle="1" w:styleId="9D4921F553EFA9489BDC2E65F7C3B801">
    <w:name w:val="9D4921F553EFA9489BDC2E65F7C3B801"/>
  </w:style>
  <w:style w:type="paragraph" w:customStyle="1" w:styleId="407A467097825C4C8D92D2B10A484698">
    <w:name w:val="407A467097825C4C8D92D2B10A484698"/>
  </w:style>
  <w:style w:type="paragraph" w:customStyle="1" w:styleId="D7F6ABABA815F04D8C9209D031BBA4BE">
    <w:name w:val="D7F6ABABA815F04D8C9209D031BBA4BE"/>
  </w:style>
  <w:style w:type="paragraph" w:customStyle="1" w:styleId="6C30382449E8DF41A6B2646C98B1717D">
    <w:name w:val="6C30382449E8DF41A6B2646C98B1717D"/>
  </w:style>
  <w:style w:type="paragraph" w:customStyle="1" w:styleId="84E3DD451813294181FACF285A1738C3">
    <w:name w:val="84E3DD451813294181FACF285A1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9010-9EE2-4106-9673-523BFC94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Reseberättelsemall.dotx</Template>
  <TotalTime>2</TotalTime>
  <Pages>3</Pages>
  <Words>1762</Words>
  <Characters>9341</Characters>
  <Application>Microsoft Office Word</Application>
  <DocSecurity>0</DocSecurity>
  <Lines>77</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 Rippe</dc:creator>
  <cp:lastModifiedBy>Karin Gorgén</cp:lastModifiedBy>
  <cp:revision>2</cp:revision>
  <cp:lastPrinted>2016-02-01T12:36:00Z</cp:lastPrinted>
  <dcterms:created xsi:type="dcterms:W3CDTF">2023-05-23T12:43:00Z</dcterms:created>
  <dcterms:modified xsi:type="dcterms:W3CDTF">2023-05-23T12:43:00Z</dcterms:modified>
</cp:coreProperties>
</file>